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4b5e" w14:textId="c2f4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
Северо-Казахстанской области от 25 ноября 2013 года № 502 "Об организации общественных работ в Айыртауском районе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января 2014 года N 38. Зарегистрировано Департаментом юстиции Северо-Казахстанской области 17 февраля 2014 года N 2559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Айыртауского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25 ноября 2013 года № 502 «Об организации общественных работ в Айыртауском районе в 2014 году» (зарегистрировано в Реестре государственной регистрации нормативных правовых актов под № 2449, опубликовано от 26 декабря 2013 года в районных газетах «Айыртау таңы» и «Айыртауские зори»)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03 декабря 2013 года «О республиканском бюджете на 2014-2016 годы». Финансирование организации общественных работ осуществляется из средств местного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 А. 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