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fe09" w14:textId="1d9f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5-23-4. Зарегистрировано Департаментом юстиции Северо-Казахстанской области 17 апреля 2014 года N 2678.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Правилах оказания малообеспеченным семьям (гражданам) жилищной помощи на содержание жилья и оплату коммунальных услуг" от 25 июля 2012 года № 5-6-3 (зарегистрировано в Реестре государственной регистрации нормативных правовых актов под № 13-3-161, опубликовано 6 сентября 2012 года в газетах "Айыртау таңы", "Айыртауские зори")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малообеспеченным семьям (гражданам) жилищной помощи на содержание жилья и оплату коммунальных услуг, утвержденных указанным решением (далее - Правила):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Айыртауского района устанавливается в размере 10 процентов.";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граждан, либо адресную справку, либо справку сельских и / или аульных акимов, подтверждающую регистрацию по постоянному месту жительства заявителя;";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XХIII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Айыртауского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Сулейменова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Тлеубаева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Казбеков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Рамазанова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