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a364" w14:textId="27ba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2013 года № 5-21-1 "О бюджете Айыртауского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16 апреля 2014 года N 5-25-1. Зарегистрировано Департаментом юстиции Северо-Казахстанской области 29 апреля 2014 года N 2692.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2013 года № 5-21-1 "О бюджете Айыртауского района на 2014-2016 годы (зарегистрировано в Реестре государственной регистрации нормативных правовых актов под № 2480 от 14 января 2014 года, опубликовано 16 января 2014 года в газете "Айыртау таңы", 16 января 2014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Утвердить бюджет Айыртауского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3 327 084,1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573 470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6 489,1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26 495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2 720 630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3 305 881,4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51 257,6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64 913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26 679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26 679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- 56 733,9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56 733,9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64 913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5476,3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"7. Учесть в бюджете района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83 657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12 291 тысяча тенге -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29 964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4 602 тысячи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645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111 324 тысячи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ХХV внеочередной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апреля 2014 года № 5-25-1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2013 года № 5-21-1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6"/>
        <w:gridCol w:w="1110"/>
        <w:gridCol w:w="6"/>
        <w:gridCol w:w="6218"/>
        <w:gridCol w:w="30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апреля 2014 года № 5-25-1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декабря 2013 года № 5-21-1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Арыкбалыкского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Антоновского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Володарского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Гусаковского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Елецкого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Имантау-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Казанс-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Карата-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Камсактинского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Сырымбетского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"Аппарат акима Украинского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