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c8e0" w14:textId="4fac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Каратальского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5-23-18. Зарегистрировано Департаментом юстиции Северо-Казахстанской области 6 мая 2014 года N 2757.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Каратальского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Каратальского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Каратальского сельского округа Айыртауского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Каратальского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Ботай Каратальского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Высокое Каратальского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Каратал Каратальского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Коскуль Каратальского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Шукирлик Каратальского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Каратальского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Каратальского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Каратальского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Каратальского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Каратальского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Каратальского сельского округа организуется акимом Каратальского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Каратальского сельского округа,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Каратальского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Каратальского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Каратальского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Каратальского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