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217f" w14:textId="c652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Казанского сельского округа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31 марта 2014 года N 5-23-6. Зарегистрировано Департаментом юстиции Северо-Казахстанской области 6 мая 2014 года N 2759. Утратило силу решением Айыртауского районного маслихата Северо-Казахстанской области от 18 мая 2022 года № 7-18-19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Айыртауский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Казанского сельского округа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Казанского сельского округа Айыртауского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XХIII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Казанского сельского округа Айыртауского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Казанского сельского округа Айыртауского района 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Аксеновка Казанского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Бурлык Казанского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Всеволодовка Казанского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Казанка Казанского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Рабочая села Казанка Казанского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Коммунистическая села Казанка Казанского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Казанка Казанского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Казанка Казанского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Казанка Казанского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Больничная села Казанка Казанского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Колхозная села Казанка Казанского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Зеленая села Казанка Казанского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Никольское Казанского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Никольское – Бурлукское Казанского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Казанского сельского округа Айыртауского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Казанского сельского округа Айыртауского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Казанского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Казанского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Казанского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Айыртауского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Казанского сельского округа организуется акимом Казанского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Казанского сельского округа,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Казанского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Казанского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Казанского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Айыртауским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Казанского сельского округа.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