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cc2" w14:textId="33c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Сырымбетского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5-23-7. Зарегистрировано Департаментом юстиции Северо-Казахстанской области 6 мая 2014 года N 2760.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Сырымбетского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Сырымбетского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Сырымбетского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Сырымбетского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Даукара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Егиндыагаш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Каракамыс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Сарыбулак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Сулыколь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Сырымбет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Шоккарагай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Шолакозек Сырымбетского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Сырымбетского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Сырымбетского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Сырымбетского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Сырымбетского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Сырымбетского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Сырымбетского сельского округа организуется акимом Сырымбетского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Сырымбетского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Сырымбетского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Сырымбетского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Сырымбетского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Сырымбетского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