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0d7a" w14:textId="04a0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Гусаковского сельского округа Айыртауского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31 марта 2014 года N 5-23-8. Зарегистрировано Департаментом юстиции Северо-Казахстанской области 6 мая 2014 года N 2761. Утратило силу решением Айыртауского районного маслихата Северо-Казахстанской области от 18 мая 2022 года № 7-18-19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Айыртауского районного маслихата Северо-Казахстанской области от 18.05.2022 </w:t>
      </w:r>
      <w:r>
        <w:rPr>
          <w:rFonts w:ascii="Times New Roman"/>
          <w:b w:val="false"/>
          <w:i w:val="false"/>
          <w:color w:val="ff0000"/>
          <w:sz w:val="28"/>
        </w:rPr>
        <w:t>№ 7-18-19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Айыртауский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сел и улиц для участия в сходе местного сообщества Гусаковского сельского округа Айыртауского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Гусаковского сельского округа Айыртауского района Северо-Казахстанской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XХIII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5-23-8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и улиц Гусаковского сельского округа Айыртауского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и улиц Гусаковского сельского округа Айыртауского района Северо-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Береславка Гусаковского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Школьная села Гусаковка Гусаковского 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Белорусская села Гусаковка Гусаковского 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Гусаковка Гусаковского 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Молодежная села Гусаковка Гусаковского 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Корсаковка Гусаковского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Школьная села Новосветловка Гусаковского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Советская села Новосветловка Гусаковского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Целинная села Новосветловка Гусаковского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Новая села Новосветловка Гусаковского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5-23-8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 Гусаковского сельского округа Айыртауского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Гусаковского сельского округа Айыртауского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и улиц Гусаковского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и улиц (далее – раздельный сход) на территории Гусаковского сельского округа созывается и проводится с целью избрания представителей для участия в сходе местного сообщества.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Гусаковского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Айыртауского района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и улиц Гусаковского сельского округа организуется акимом Гусаковского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и улиц Гусаковского сельского округа,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Гусаковского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Гусаковского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и улиц Гусаковского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Айыртауским районным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раздельном сходе ведется протокол, который подписывается председателем и секретарем и передается в аппарат акима Гусаковского сельского округа.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