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3c34" w14:textId="7bb3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Арыкбалыкского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5-23-9. Зарегистрировано Департаментом юстиции Северо-Казахстанской области 6 мая 2014 года N 2762.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Арыкбалыкского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Арыкбалыкского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Арыкбалыкского сельского округа Айыртауского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Арыкбалыкского сельского округа Айыртауского района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Агынтай Батыр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Ералы Мұқашев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Механизаторов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Бәйкен Әшімов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Николая Нижникова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Нагорная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М.Горького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Северная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Новоселова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АТП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Рабочая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40 лет Победы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Райавтодор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Сейфуллина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Энтузиастов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Кузнечная села Арыкбалык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Горное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Карасай Батыр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Баян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 Арыкбалыкского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Арыкбалыкского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Арыкбалыкского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Арыкбалыкского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Арыкбалыкского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Арыкбалыкского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Арыкбалыкского сельского округа организуется акимом Арыкбалыкского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Арыкбалыкского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Арыкбалыкского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Арыкбалыкского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Арыкбалыкского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Арыкбалыкского сельского округа.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