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cfb2" w14:textId="7c4c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Лобановского сельского округа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31 марта 2014 года N 5-23-10. Зарегистрировано Департаментом юстиции Северо-Казахстанской области 6 мая 2014 года N 2763.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Айыртауский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Лобановского сельского округа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Лобановского сельского округа Айыртауского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XХIII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Лобановского сельского округа Айыртауского района Северо-Казахстанской области для участия в сходе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7-12-15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Лобановского сельского округа Айыртауского района Северо- 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Альжан Лобановского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Заря Лобановского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Лесхоз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Озерная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Лобаново Лобановского сельского округа Айыртауского рай 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Еркін Әуелбеков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Сәбит Мұқанов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Абай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Мағжан Жумабаев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Шоқан Уәлиханов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Ақан сері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Василий Антонов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Кенжетай Рамазанов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Ямная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Шалкар Лобановского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Лобановского сельского округа Айыртауского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Лобановского сельского округа Айыртауского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Лобановского сельского округа.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Лобановского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Лобановского сельского округа.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Айыртауского района на проведение схода местного сообщества.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Лобановского сельского округа организуется акимом Лобановского сельского округа.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Лобановского сельского округа, имеющих право в нем участвовать.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Лобановского сельского округа или уполномоченным им лицом.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Лобановского сельского округа или уполномоченное им лицо.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Лобановского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Айыртауским районным маслихатом.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Лобановского сельского округа.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