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ab87" w14:textId="f8aa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Антоновского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5-23-11. Зарегистрировано Департаментом юстиции Северо-Казахстанской области 6 мая 2014 года N 2764.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Антоновского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Антоновского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Антоновского сельского округа Айыртауского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Антоновского сельского округа Айыртауского района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Акана-Серэ Антоновского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Антоновка Антоновского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Антоновка Антоновского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Красная села Антоновка Антоновского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Ақан сері села Антоновка Антоновского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Автогородок села Антоновка Антоновского 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Антоновка Антоновскогосельского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Учительская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Шалқар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Уалиханов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Северная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Малиновская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Жумысшы Антоновского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Заря Антоновского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Лавровка Антоновского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станции Уголки Антоновского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Антоновского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Антоновского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Антоновского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Антоновского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Антоновского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Антоновского сельского округа организуется акимом Антоновского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Антоновского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Антоновского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Антоновского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Антоновского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Антоновского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