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ba23" w14:textId="c4db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Имантауского сельского округа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31 марта 2014 года N 5-23-12. Зарегистрировано Департаментом юстиции Северо-Казахстанской области 6 мая 2014 года N 2765. Утратило силу решением Айыртауского районного маслихата Северо-Казахстанской области от 18 мая 2022 года № 7-18-19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Айыртауский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и улиц для участия в сходе местного сообщества Имантауского сельского округа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Имантауского сельского округа Айыртауского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XХIII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Имантауского сельского округа Айыртауского района Северо-Казахстанской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7-12-13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Имантауского сельского округа Айыртауского района Северо- 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Верхний Бурлук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Озерная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Северная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1 Мая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Нариманова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Абай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Ақан сері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Торговая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Ұлтай Нұрсейітов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Шоқан Уәлиханов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Достық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Конституция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Ключевая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Рабочая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Южная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Промкомбинат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Имантауского сельского округа Айыртауского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Имантауского сельского округа Айыртауского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улиц Имантауского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 улиц (далее – раздельный сход) на территории Имантауского сельского округа созывается и проводится с целью избрания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Имантауского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Айыртауского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и улиц Имантауского сельского округа организуется акимом Имантауского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и улиц Имантауского сельского округа,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Имантауского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Имантауского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Имантауского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Айыртауским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Имантауского сельского округа.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