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3482" w14:textId="6c43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Константиновского сельского округа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31 марта 2014 года N 5-23-14. Зарегистрировано Департаментом юстиции Северо-Казахстанской области 6 мая 2014 года N 2767. Утратило силу решением Айыртауского районного маслихата Северо-Казахстанской области от 18 мая 2022 года № 7-18-19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Айыртауский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Константиновского сельского округа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Константиновского сельского округа Айыртауского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XХIII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Константиновского сельского округа Айыртауского района Северо-Казахстанской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7-12-14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Константиновского сельского округа Айыртауского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Аканбурлык Константиновского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Акшокы Константиновского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А.М. Михедьков села Константиновка Константиновского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Достық села Константиновка Константиновского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Константиновка Константиновского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Новоселова села Константиновка Константиновского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Красново Константиновского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Озерная села Куспек Константиновского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Куспек Константиновского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Больничная села Куспек Константиновского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Матвеевка Константиновского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Константиновского сельского округа Айыртауского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Константиновского сельского округа Айыртауского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Константиновского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Константиновского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Константиновского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Айыртауского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Константиновского сельского округа организуется акимом Константиновского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Константиновского сельского округа,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Константиновского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Константиновского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Константиновского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Айыртауским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Константиновского сельского округа.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