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0ec" w14:textId="cd87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5-23-15. Зарегистрировано Департаментом юстиции Северо-Казахстанской области 6 мая 2014 года N 2768.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Нижнебурлукского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Нижнебурлукского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5-23-15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Нижнебурлукского сельского округа Айыртауского района Северо-Казахстанской области для участия в сходе местного сообщества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7-2-5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Нижнебурлукского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Нагорная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Заречная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Нижний Бурлук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Жаксы Жалгызтау Нижнебурлукского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Нижнебурлукского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Нижнебурлукского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Нижнебурлукского сельского округа.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Нижнебурлукского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Нижнебурлукского сельского округа.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Нижнебурлукского сельского округа организуется акимом Нижнебурлукского сельского округа.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Нижнебурлукского сельского округа, имеющих право в нем участвовать.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Нижнебурлукского сельского округа или уполномоченным им лицом.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Нижнебурлукского сельского округа или уполномоченное им лицо.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Нижнебурлукского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Нижнебурлукского сельского округа.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