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ed7" w14:textId="a244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Украинского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5-23-16. Зарегистрировано Департаментом юстиции Северо-Казахстанской области 6 мая 2014 года N 2769.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Украинского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Украинского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Украинского сельского округа Айыртауского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Украинского сельского округа Айыртауского района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Бурлык Украинского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Каменный Брод Украинского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Карловка Украинского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Кирилловка Украинского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Кутузовка Украинского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Петропавловка Украинского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Сарысай Украинского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Сарытубек Украинского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Украинского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Украинского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Украинского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Украинского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Украинского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Украинского сельского округа организуется акимом Украинского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Украинского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Украинского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Украинского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Украинского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Украинского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