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0391" w14:textId="8210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Камсактинского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5-23-17. Зарегистрировано Департаментом юстиции Северо-Казахстанской области 6 мая 2014 года N 2770.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Камсактинского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Камсактинского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Камсактинского сельского округа Айыртауского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Камсактинского сельского округа Айыртауского района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Бирлестик Камсактинского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Карасевка Камсактинского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Кумтоккен Камсактинского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Орлиногорское Камсактинского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Укили Ыбырай Камсактинского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Светлое Камсактинского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Камсактинского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Камсактинского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Камсактинского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Камсактинского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Камсактинского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Камсактинского сельского округа организуется акимом Камсактинского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Камсактинского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Камсактинского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Камсактинского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Камсактинского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Камсактинского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