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be0e" w14:textId="cc4b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2013 года № 5-21-1 "О бюджете Айыртауского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10 июня 2014 года N 5-27-1. Зарегистрировано Департаментом юстиции Северо-Казахстанской области 18 июня 2014 года N 2820.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2013 года № 5-21-1 "О бюджете Айыртауского района на 2014-2016 годы (зарегистрировано в Реестре государственной регистрации нормативных правовых актов под № 2480, опубликовано 16 января 2014 года в газете "Айыртау таңы", 16 января 2014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Утвердить бюджет Айыртауского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3 327 084,1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573 470,0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6 489,1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26 495,0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2 720 630,0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затраты – 3 310 881,4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51 257,6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– 64 913,0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13 655,4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21 679,0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21 679,0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- 56 733,9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56 733,9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64 913,0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13 655,4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5 476,3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 Утвердить резерв местного исполнительного органа Айыртауского района на 2014 год в сумме 5 966,5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ХХVII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Гладкий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июня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2014 года № 5-27-1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5-21-1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08"/>
        <w:gridCol w:w="274"/>
        <w:gridCol w:w="990"/>
        <w:gridCol w:w="22"/>
        <w:gridCol w:w="6340"/>
        <w:gridCol w:w="2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2014 года № 5-27-1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5-21-1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372"/>
        <w:gridCol w:w="3665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735"/>
        <w:gridCol w:w="1773"/>
        <w:gridCol w:w="1773"/>
        <w:gridCol w:w="1736"/>
        <w:gridCol w:w="1774"/>
        <w:gridCol w:w="17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 дение "Аппарат акима Арыкба 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Антонов ского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Володар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Гусаков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Елецкого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Имантау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Казан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84"/>
        <w:gridCol w:w="1746"/>
        <w:gridCol w:w="1746"/>
        <w:gridCol w:w="1746"/>
        <w:gridCol w:w="1747"/>
        <w:gridCol w:w="17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Каратальского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Камсак тинского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"Аппарат акима Константиновско-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Сырым бетско-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Украин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