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4432" w14:textId="c4a4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2013 года № 5-21-1 "О бюджете Айыртауского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24 ноября 2014 года N 5-33-2. Зарегистрировано Департаментом юстиции Северо-Казахстанской области 28 ноября 2014 года N 2995.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2013 года № 5-21-1 "О бюджете Айыртауского района на 2014-2016 годы (зарегистрировано в Реестре государственной регистрации нормативных правовых актов под № 2480, опубликовано 16 января 2014 года в газете "Айыртау таңы", 16 января 2014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Айыртауского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3 458 487,9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569 470,0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10 762,8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46 224,0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2 832 031,1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3 444 256,3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51 257,5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64 913,0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13 655,5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31 679,0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31 679,0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- 68 704,9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– </w:t>
      </w:r>
      <w:r>
        <w:rPr>
          <w:rFonts w:ascii="Times New Roman"/>
          <w:b w:val="false"/>
          <w:i w:val="false"/>
          <w:color w:val="000000"/>
          <w:sz w:val="28"/>
        </w:rPr>
        <w:t>68 704,9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64 913,0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13 655,5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17 447,4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Учесть в бюджете района на 2014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83 657,0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12 291,0 тысяча тенге - на реализацию Государственной программы развития образования Республики Казахстан на 2011-2020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12 291,0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29 964,0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4 602,0 тысячи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645,0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124142,8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бюджете района на 2014 год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(далее Дорожная карта занятости 2020)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7226,1 тысяча тенге - на ремонт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2000,0 тысячи тенге – на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- 10 000,0 тысяч тенге на соединение тепловых сетей МКР-1 и МКР-2 села Саумалколь Айыртауского района (приобретение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целевые текущие трансферты – 6 171,2 тысячи тенге на проведение услуг по применению препаратов для профилактики и диагностике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целевые текущие трансферты – 525,0 тысяч тенге на приобретение и доставку учебников и учебно-методических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целевые трансферты на развитие – 45,0 тысяч тенге на разработку проектно-сметной документации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целевые текущие трансферты – 80 000,0 тысяч тенге на фонд оплаты труда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 Утвердить резерв местного исполнительного органа Айыртауского района на 2014 год в сумме 1066,6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ХХХIII внеочередной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ноября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24 ноября 2014 года № 5-33-2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2013 года № 5-21-1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8"/>
        <w:gridCol w:w="1048"/>
        <w:gridCol w:w="6408"/>
        <w:gridCol w:w="3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3 444 256,3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Приватизация,управление коммунальным имуществом ,постприватизационная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 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24 ноября 2014 года № 5-33-2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Айыртауского районного маслихата от 25 декабря 2013 года № 5-21-1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84"/>
        <w:gridCol w:w="684"/>
        <w:gridCol w:w="1897"/>
        <w:gridCol w:w="1590"/>
        <w:gridCol w:w="1418"/>
        <w:gridCol w:w="1388"/>
        <w:gridCol w:w="1419"/>
        <w:gridCol w:w="1419"/>
        <w:gridCol w:w="1319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 дение "Аппарат акима Арыкба лыкско 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Антонов 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Володар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Гусаков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Елецкого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383"/>
        <w:gridCol w:w="1353"/>
        <w:gridCol w:w="1383"/>
        <w:gridCol w:w="1353"/>
        <w:gridCol w:w="1354"/>
        <w:gridCol w:w="1354"/>
        <w:gridCol w:w="1354"/>
        <w:gridCol w:w="1384"/>
      </w:tblGrid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осудар ственное учрежде ние "Аппарат акима Имантау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Казан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Каратальского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Камсак тинского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Нижнебурлукского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Сырым бетского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 ственное учрежде ние "Аппарат акима Украин ского сельско 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