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e19a" w14:textId="2fc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Айыртауском районе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8 декабря 2014 года № 558. Зарегистрировано Департаментом юстиции Северо-Казахстанской области 30 декабря 2014 года № 3036. Утратило силу в связи с истечением срока действия (письмо руководителя аппарата акима Айыртауского района Северо-Казахстанской области от 18 января 2016 года N 3.1.1-27/47)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Айыртауского района Северо-Казахстанской области от 18.01.2016 N 3.1.1-27/47).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упорядочения распределения безработных граждан на общественные работы, акимат Айыртауского района Северо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Организовать общественные работы в Айыртауском районе в 2015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2015 год (далее по тексту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размеры оплаты труда безработных, привлеченных на общественные работы и режим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Государственному учреждению "Отдел занятости и социальных программ Айыртауского района Северо-Казахстанской области"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заявленной потребности рабочих мест – 330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количестве утвержденной потребности рабочих мест – 330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Оплату труда общественных работников установить в размере минимальной заработной платы,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годы". Финансирование организации общественных работ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Условия общественных работ определяются в соответствии с действующим трудовым законодательством Республики Казахстан продолжительностью рабочей недели 5 дней с двумя выходными (суббота, воскресенье), восьми часовой рабочий день, обеденный перерыв 1 час,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Работникам, работающим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постановления возложить на курирующего заместителя акима Айыртауского района Северо–Казахстанской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3"/>
        <w:gridCol w:w="1417"/>
      </w:tblGrid>
      <w:tr>
        <w:trPr>
          <w:trHeight w:val="30" w:hRule="atLeast"/>
        </w:trPr>
        <w:tc>
          <w:tcPr>
            <w:tcW w:w="10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"Айыртауский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отдел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Айыртауского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Тастемиров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Крухмалев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Ризанов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66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Айыртауского района Северо-Казахстанской области от 08 декабря 2014 года №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финансирования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2029"/>
        <w:gridCol w:w="4420"/>
        <w:gridCol w:w="3386"/>
        <w:gridCol w:w="971"/>
        <w:gridCol w:w="510"/>
        <w:gridCol w:w="475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оплачиваемых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Продол-житель-ность общественных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Количе-ство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Источ-ник финан-сирования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Антоновского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площади 4000 кв.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40 деревьев. Обрезка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похозяйств-енных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терри-торий свалок 1000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по-белка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175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Арыкбалыкского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проведение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организа-циям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похозяй-ственных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терри-торий свалок - 1000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истопнику на период отопительного сезона в здание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культурного назначения.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сельского Дома культуры 500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госуда-рственных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обработке 301 дел для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акима Володарского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Айыртауского района Департамента юстиции Северо-Казахстанской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"Айыртауский территориаль-ный отдел Департамента юстиции Северо-Казахстанской области Минис-терства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побелке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100 деревьев. Обрезка 250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складирование–100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-1500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благоустрой-стве и охране террито-рий парка и централь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площади.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охране парка и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терри-торий свалок 1000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по- 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153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специ-алистам по регистрации недвижимого имущест-ва, записей актов гражданского состояния по формированию и подшивке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и подшивке 3000дел.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специалистам отдела исполнительных судебных актов по формированию базы данных и подшивке дел.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формированию базы данных и подшивке 2500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Гусаковского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площа- ди 4000 квадрат-ных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каналов и мостов - 6.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организа-циям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терри-торий свалок 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133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Елецкого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водосточных каналов и мостов -6.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организаци-ям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терри-торий свалок -1000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граждана-ми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31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Айыртауского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ценных бумаг, бандеролей, почты.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почты 3 000 экз.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благоустройство, 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 территории 0,35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Имантауского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пунк-тов.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ка-налов и мостов- 10.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236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Казанского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каналов и мостов -10.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153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Камсактинского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мостов- 10.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бработ 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395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Каратальского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-40 деревьев. Обрезка -25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152 дел для назначения государственных пособий семьям, имеющим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Константиновс-кого сельского округа 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похозяйст-венных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терри-торий свалок - 1000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92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Лобановского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терри-торий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Обрезка-25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- 10.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 -копроживающих преста релых и бюджетным организа 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похозяй-ственных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социальному работнику по уходу за больными одинокими престарелыми гражданами (покупка продуктов, медикаментов, уборка помещения, побелка стен, покраска полов, стирка белья, посадка, прополка и уборка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244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Сырымбетского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водо-сточных каналов и мостов -10.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и кормов, помощь в доставке и разгрузке угля для малообеспечен-ных слоев населения и одинокопроживающих престарелых и бюджетным организациям сельского округа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похозяйств-енных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гражданами (покупка продуктов, медикамен-тов, уборка помещения, побелка стен, покраска полов, стирка белья, посадка, про-полка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295 дел для назначе-ния государств -венных пособий семьям, имеющ-им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Нижнебурлукс-кого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уборка 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водо-сточных каналов и мостов – 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 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похозяйств-енных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благоустрой-стве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государ-ственных пособий семь- 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29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"Аппарат акима Украинского сельского округа".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озеленении и благоустройстве территорий населенных пунктов.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4000 квадратных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обрезке, побелка деревьев и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- 40 деревьев. Обрезка - 25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работ, связанных с весенне-осенними паводками.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водосточных каналов и мостов – 7.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заготовке дров для малообеспеченных слоев населения и одинокопроживающих престарелых и бюджет-ным организациям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дров, распиловка, колка, перенос и складирование-30 кубических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составления похозяйств-енных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- 200 дворов.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благоустройстве свалок.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территорий свалок - 1000 кв. метров.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по уходу за больными одинокими престарелыми гражда-нами (покупка продук-тов, медикаментов, уборка помещения, побелка стен, покраска полов, стирка белья, посадка, прополка и уборка овощей).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6 одинокими престарелыми гражданами.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социальному работнику аппарата акима сельского округа в обработке документов для назначения государ- ственных пособий семь-ям,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обра-ботке 160 дел для назначения государственных пособий семьям, имеющим детей до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11650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Айыртауского района Северо-Казахстанской области от 08 декабря 2014 года №558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5490"/>
        <w:gridCol w:w="1555"/>
        <w:gridCol w:w="4506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часовая рабочая неделя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, выполняемые в помещениях и не связанные с физическими нагрузками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 рабочий день – 8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