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0f7" w14:textId="8914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на территории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15 декабря 2014 года № 574. Зарегистрировано Департаментом юстиции Северо-Казахстанской области 23 января 2015 года № 3078.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граждан, участвующих в обеспечении общественного порядка на территории Айыртауского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виды и размеры поощрений граждан, участвующих в обеспечении общественного порядка на территории Айыртауского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Идрисов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Айыртауского района Северо – Казахстанской области от 15 декабря 2014 года № 574</w:t>
            </w:r>
          </w:p>
        </w:tc>
      </w:tr>
    </w:tbl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 на территории Айыртауского района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Айыртауского района Северо-Казахстанской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 на территории Айыртауского района.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Айыртауского района Департамента полиции Северо-Казахстанской области Министерства внутренних дел Республики Казахстан" (далее – ОП Айыртауского района ДП СКО).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Айыртауского района ДП СКО согласно решению, принятому Комиссией.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за счет средств областного бюджета бюджетной программой Департамента полиции Северо-Казахстанской области 252 003 "Поощрение граждан, участвующих в охране общественного порядка".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акима Айыртауского района, благодарственного письма акима Айыртауского района, денежного вознаграждения, ценного подарка гражданам за вклад в обеспечении общественного порядка осуществляется ОП Айыртауского района ДП СКО в торжественной обстановке.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от 15 декабря 2014 года № 574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 на территории Айыртауского района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Айыртауского района.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Благодарственное письмо акима Айыртауского района.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превышающего 10-кратного месячного расчетного показателя.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в стоимости, не превышающего 10-кратного месячного расчетного показателя.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