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e9c8" w14:textId="bb8e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по бруцеллезу крупного рогатого скота в селе Альжан Лобановского сельского округа Айыртауского района Северо 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Лобановского сельского округа Айыртауского района Северо-Казахстанской области от 30 июня 2014 года N 5. Зарегистрировано Департаментом юстиции Северо-Казахстанской области 28 июля 2014 года N 2881. Утратило силу решением акима Лобановского сельского округа Айыртауского района Северо-Казахстанской области от 9 ноября 2015 года № 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Лобановского сельского округа Айыртауского района Северо-Казахстанской области от 9.11.2015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руководителя государственного учреждения "Айыртауская районная территориальная инспекция Комитета ветеринарного контроля и надзора Министерства сельского хозяйства Республики Казахстан" от 12 июня 2014 года № 05-30/43 "Об установлении ограничительных мероприятий по бруцеллезу крупного рогатого скота в селе Альжан Лобановского сельского округа Айыртауского района Северо- Казахстанской области" в целях ликвидации эпизоотического очага и предупреждения распространения заразной болезни животных - бруцеллеза крупного рогатого скота, аким Лобановского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по бруцеллезу крупного рогатого скота в селе Альжан Лобановского сельского округа Айыртауского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"Айыртауская районная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территориальная инспекция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ветеринарного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Главный врач 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государственного предприятия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 праве хозяйственного 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"Айыртауская центральная районная больница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Министерства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Молдахметов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руководителя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"Айыртауское районное 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защите прав потребителей Департамента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защите прав потребителей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Агентства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защите прав потребителей"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Лубинец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"Отдел сельского хозяйства и 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Айыртауского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Жанапин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