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11e5" w14:textId="3bb1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2014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20 января 2014 года N 19-1. Зарегистрировано Департаментом юстиции Северо-Казахстанской области 10 февраля 2014 года N 2545. Утратило силу в связи с истечением срока действия (письмо аппарата маслихата Акжарского района Северо-Казахстанской области от 17 февраля 2016 года N 03-02-13/28)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маслихата Акжарского района Северо-Казахстанской области от 17.02.2016 N 03-02-13/28).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решения в редакции решения Акжарского районного маслихата Северо-Казахстанской области от 16.04.2014 </w:t>
      </w:r>
      <w:r>
        <w:rPr>
          <w:rFonts w:ascii="Times New Roman"/>
          <w:b w:val="false"/>
          <w:i w:val="false"/>
          <w:color w:val="ff0000"/>
          <w:sz w:val="28"/>
        </w:rPr>
        <w:t>N 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Акжарский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 учетом потребности, заявленной акимом Акжарского района Северо-Казахстанской области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Акжарского района Северо-Казахстанской области в 2014 году предоставить: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социальную поддержку для приобретения или строительства жилья - бюджетный кредит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Акжарского районного маслихата Северо-Казахстанской области от 16.04.2014 </w:t>
      </w:r>
      <w:r>
        <w:rPr>
          <w:rFonts w:ascii="Times New Roman"/>
          <w:b w:val="false"/>
          <w:i w:val="false"/>
          <w:color w:val="ff0000"/>
          <w:sz w:val="28"/>
        </w:rPr>
        <w:t>N 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Действие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Данное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Кудъяров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Акжарского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