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8cec1" w14:textId="b48ce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улиц и многоквартирных жилых домов сел для участия в сходе местного сообщества Талшыкского сельского округа Акжарского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31 марта 2014 года N 22-14. Зарегистрировано Департаментом юстиции Северо-Казахстанской области 4 мая 2014 года N 2714. Утратил силу решением Акжарского районного маслихата Северо-Казахстанской области от 28 января 2022 года № 14-4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Акжарского районного маслихата Северо Казахстанской области от 28.01.2022 </w:t>
      </w:r>
      <w:r>
        <w:rPr>
          <w:rFonts w:ascii="Times New Roman"/>
          <w:b w:val="false"/>
          <w:i w:val="false"/>
          <w:color w:val="ff0000"/>
          <w:sz w:val="28"/>
        </w:rPr>
        <w:t>№ 14-4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Акжарский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количественный состав представителей жителей улиц и многоквартирных жилых домов сел для участия в сходе местного сообщества Талшыкского сельского округа Акжарского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Талшыкского сельского округа Акжарского района Северо-Казахстанской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сессии Акжарского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Кудьяров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 № 22-14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и многоквартирных жилых домов сел Талшыкского сельского округа Акжарского района Северо-Казахстанской области 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 и адрес многоквартирного жилого дома села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улицы и многоквартирного жилого дома села Талшикского сельского округа Акжарского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 села Талшык Талшыкского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Муканова села Талшык Талшыкского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села Талшык Талшыкского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Вокзальная села Талшык Талшыкского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Карла Маркса села Талшык Талшыкского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Пролетарская села Талшык Талшыкского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Ломоносова села Талшык Талшыкского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Аблай-хана села Талшык Талшыкского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Студенческая села Талшык Талшыкского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 села Талшык Талшыкского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села Талшык Талшыкского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Оразбай Шамшинурова села Талшык Талшыкского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Газиза Кусаинова села Талшык Талшыкского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села Талшык Талшыкского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Мичурина села Талшык Талшыкского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Садвокасова села Талшык Талшыкского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Речная села Талшык Талшыкского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 села Талшык Талшыкского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Ешима Мусайбекова села Талшык Талшыкского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 села Талшык Талшыкского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села Талшык Талшыкского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Ауэзова села Талшык Талшыкского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Иманова села Талшык Талшыкского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Биржан сал села Талшык Талшыкского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Жумабаева села Талшык Талшыкского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 села Талшык Талшыкского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Энергетиков села Талшык Талшыкского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Луговая села Талшык Талшыкского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Чехова села Талшык Талшыкского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Колхозная села Талшык Талшыкского сельского округа Акжарского района Северо-Казахстанской области Талшыкского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Сейфулина села Талшык Талшыкского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Заводская села Талшык Талшыкского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Ветеринарная села Талшык Талшыкского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Вокзальная дом №7 села Талшык Талшыкского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Вокзальная дом №10 села Талшык Талшыкского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Вокзальная дом №12 села Талшык Талшыкского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Вокзальная дом №8 села Талшык Талшыкского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Аблайхана дом №1 села Талшык Талшыкского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Аблайхана дом №4 села Талшык Талшыкского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Аблайхана дом №25 села Талшык Талшыкского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Пролетарская дом №22 села Талшык Талшыкского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Пролетарская дом №23 села Талшык Талшыкского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 села Ульгули Талшыкского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Гаражная села Ульгули Талшыкского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 села Ульгули Талшыкского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Зеленая села Ульгули Талшыкского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села Ульгули Талшыкского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 села Ульгули Талшыкского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 села Ульгули Талшыкского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 села Ульгули Талшыкского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 села Ульгули Талшыкского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Речная села Ульгули Талшыкского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 села Казанское Талшыкского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села Казанское Талшыкского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Ковальчука села Казанское Талшыкского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села Казанское Талшыкского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Приозерная села Казанское Талшыкского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Западная села Казанское Талшыкского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 села Казанское Талшыкского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села Казанское Талшыкского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40 лет Победы села Казанское Талшыкского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Тугуржап Талшыкского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 № 22-14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Талшыкского сельского округа Акжарского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Общее положение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Талшыкского сельского округа Акжарского района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улиц и многоквартирных жилых домов сел Талшыкского сельского округа Акжарского района Северо-Казахстанской области.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улиц и многоквартирных жилых домов сел (далее – раздельный сход) на территории Талшыкского сельского округа Акжарского района Северо-Казахстанской области созывается и проводится с целью избрания представителей для участия в сходе местного сообщества.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Талшыкского сельского округа Акжарского района Северо-Казахстанской области. Проведение раздельного схода допускается при наличии положительного решения акима Акжарского района на проведение схода местного сообщества.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жителей улиц и многоквартирных жилых домов сел Талшыкского сельского округа Акжарского района Северо-Казахстанской области организуется акимом Талшыкского сельского округа Акжарского района Северо-Казахстанской области.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улиц и многоквартирных жилых домов сел Талшыкского сельского округа Акжарского района Северо-Казахстанской области, имеющих право в нем участвовать.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Талшыкского сельского округа Акжарского района Северо-Казахстанской области или уполномоченным им лицом.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Талшыкского сельского округа Акжарского района Северо-Казахстанской области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улиц и многоквартирных жилых домов сел Талшыкского сельского округа Акжарского района Северо-Казахстанской области для участия в сходе местного сообщества выдвигаются участниками раздельного схода в соответствии с количественным составом утвержденным Акжарским районным маслихатом Северо-Казахстанской области.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Талшыкского сельского округа Акжарского района Северо-Казахстанской области.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