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bb54" w14:textId="cedb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Уялинского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22-13. Зарегистрировано Департаментом юстиции Северо-Казахстанской области 4 мая 2014 года N 2718.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Уялинского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Уялинского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Уялинского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Уялинского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Уялы Уялинского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Аксары Уялинского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Уялинского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Уялинского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Уялинского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Уялинского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Уялинского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жителей сел Уялинского сельского округа Акжарского района Северо-Казахстанской области организуется акимом Уялинского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Уялинского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Уялинского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Уялинского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Уялинского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Акжарским районным маслихатом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Уялинского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