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455a" w14:textId="f7d4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сел для участия в сходе местного сообщества Акжаркынского сельского округа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31 марта 2014 года N 22-4. Зарегистрировано Департаментом юстиции Северо-Казахстанской области 4 мая 2014 года N 2719. Утратил силу решением Акжарского районного маслихата Северо-Казахстанской области от 28 января 2022 года № 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Акжарского районного маслихата Северо Казахстанской области от 28.01.2022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улиц сел для участия в сходе местного сообщества Акжаркынского сельского округа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Акжаркынского сельского округа Акжарского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 Акжаркынского сельского округа Акжарского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улицы села Акжаркынского сельского округа Акжарского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Омская села Акжаркын,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Белорусская села Акжаркын,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села Акжаркын,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села Акжаркын,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села Акжаркын,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села Акжаркын,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Тракторная села Акжаркын,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села Акжаркын,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села Акжаркын,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села Акжаркын,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села Акжаркын,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села Ащиголь,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села Ащиголь,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 села Ащиголь,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села Ащиголь,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села Ащиголь,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села Ащиголь,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села Ащиголь,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села Ащиголь,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села Ащиголь,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села Ащиголь,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села Ащиголь,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села Акжаркын, Акжаркынского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Акжаркынского сельского округа Акжарского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Акжаркынского сельского округа Акжарского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 Акжаркынского сельского округа Акжарского района Северо-Казахстанской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 сел (далее – раздельный сход) на территории Акжаркынского сельского округа Акжарского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Акжаркынского сельского округа Акжарского района Северо-Казахстанской области. Проведение раздельного схода допускается при наличии положительного решения акима Акжарского района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жителей улиц сел Акжаркынского сельского округа Акжарского района Северо-Казахстанской области организуется акимом Акжаркынского сельского округа Акжарского района Северо-Казахстанской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улиц сел Акжаркынского сельского округа Акжарского района Северо-Казахстанской области,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Акжаркынского сельского округа Акжарского района Северо-Казахстанской области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Акжаркынского сельского округа Акжарского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Акжаркынского сельского округа Акжарского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Акжарским районным маслихатом Северо-Казахстанской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Акжаркынского сельского округа Акжарского района Северо-Казахстанской области.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