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c6ee" w14:textId="a60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20 января 2014 года N 19-1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16 апреля 2014 года N 24-3. Зарегистрировано Департаментом юстиции Северо-Казахстанской области 4 мая 2014 года N 2720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20 января 2014 года № 19-1 «О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Акжарского района Северо-Казахстанской области» (зарегистрированное в Реестре государственной регистрации нормативных правовых актов под № 2545 от 10 февраля 2014 года и опубликованное 14 февраля 2014 года в газете «Дала Дидары» и 14 февраля 2014 года в газете «Акжар-хабар»)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потребности, заявленной акимом Акжарского района Северо-Казахстанской области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 в 2014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Закенов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 Жумабаев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