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23d7" w14:textId="4992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Акжарскому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22 апреля 2014 года N 141. Зарегистрировано Департаментом юстиции Северо-Казахстанской области 22 мая 2014 года N 2799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Акжарского района Северо-Казахстанской области от 03.11.2014 N 362.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Акжарскому району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Акжарского района Северо–Казахстанской области Сыздыкова Ж.Б.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мая 2014 года.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141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Акжарскому району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6031"/>
        <w:gridCol w:w="64"/>
        <w:gridCol w:w="1227"/>
        <w:gridCol w:w="1130"/>
        <w:gridCol w:w="1130"/>
        <w:gridCol w:w="1130"/>
        <w:gridCol w:w="1130"/>
      </w:tblGrid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получения субсидий по горюче–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смазочным материалам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посева сельско - 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степная, равнинная, колочно-степная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III-засушливое степная, степная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28 мая по 5 июня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26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раннеспелые сорта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3 июня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 июня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18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18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30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28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30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посев по традиционному пару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22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 -нулевому пару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28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22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 на силос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кормовых культур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горох, горох + овес + ячмень), сено (суданская трава, просо, могар, овес + вика) и сенаж (овес + ячмень + горох, овес + горох, просо + горох)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конвейр; (однолетние травы)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по10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горох + пшеницы, суданская трава + горох, просо + горох)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по10 июня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Люцерна, Донник, Эспрацет, Козлятник, Кострец, Житняк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до 5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 срок до 5 июля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15 мая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20 июля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11 мая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июля по 15 июля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по12 июня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