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bf008" w14:textId="cebf0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Акжарского районного маслихата Северо-Казахстанской области от 23 декабря 2013 года № 18-1 "О бюджете Акжарского района Северо-Казахстанской области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Акжарского района Северо-Казахстанской области от 3 июля 2014 года N 27-1. Зарегистрировано Департаментом юстиции Северо-Казахстанской области 18 июля 2014 года N 2863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Акжарский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Северо-Казахстанской области «О бюджете Акжарского района Северо-Казахстанской области на 2014-2016 годы» от 23 декабря 2013 года № 18-1 (зарегистрированное в Реестре государственной регистрации нормативных правовых актов под № 2483 14 января 2014 года и опубликованное 17 января 2014 года в газете «Дала дидары» № 3-4 и 17 января 2014 года в газете «Акжар-хабар» № 3-4)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Акжарского района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2 494 130,1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276 488,6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7 410,9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2 204 230,6 тысяч тенге, в том числе;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субвенция, передаваемая из областного бюджета – 1 465 266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2 495 552,4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31 030,4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38 947 тысячи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7 916,6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- 32 452,7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32 452,7 тысяч тенге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- 38 947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- 7 916,6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- 1 422,3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«9-1. Предусмотреть расходы районного бюджета за счет свободных остатков бюджетных средств, сложившихся на начало финансового года и возврата целевых трансфертов республиканского и областного бюджетов, неиспользованных в 2013 году,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на проведение ветеринарных мероприятий по энзоотическим болезням животных.».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вышеуказанное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приложением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 Б. Закенов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 М. Жумабаев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Акжарского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 июля 2014 года № 27-1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Акжарского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декабря 2013 года № 18-1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района на 2014 год 1. Доходы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1153"/>
        <w:gridCol w:w="1153"/>
        <w:gridCol w:w="7133"/>
        <w:gridCol w:w="2213"/>
      </w:tblGrid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 класс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2494130,1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276488,6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133576,6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133576,6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133576,6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118406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80816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15960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22231</w:t>
            </w:r>
          </w:p>
        </w:tc>
      </w:tr>
      <w:tr>
        <w:trPr>
          <w:trHeight w:val="36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</w:tr>
      <w:tr>
        <w:trPr>
          <w:trHeight w:val="7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</w:p>
        </w:tc>
      </w:tr>
      <w:tr>
        <w:trPr>
          <w:trHeight w:val="2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HЕHАЛОГОВЫЕ ПОСТУПЛЕHИЯ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7410,9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</w:t>
            </w:r>
          </w:p>
        </w:tc>
      </w:tr>
      <w:tr>
        <w:trPr>
          <w:trHeight w:val="4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4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2289,9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2289,9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2204230,6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2204230,6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2204230,6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144001,6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594963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1465266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213"/>
        <w:gridCol w:w="1113"/>
        <w:gridCol w:w="1013"/>
        <w:gridCol w:w="6073"/>
        <w:gridCol w:w="2513"/>
      </w:tblGrid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Функцио-нальная группа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Функ-цио- наль-ная под- груп-па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Адми-нис- тра- тор бюд- жет- ных прог-рамм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Програм-ма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2495552,4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207559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187612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12445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12085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60456</w:t>
            </w:r>
          </w:p>
        </w:tc>
      </w:tr>
      <w:tr>
        <w:trPr>
          <w:trHeight w:val="5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60402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114711</w:t>
            </w:r>
          </w:p>
        </w:tc>
      </w:tr>
      <w:tr>
        <w:trPr>
          <w:trHeight w:val="5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114058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19252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19252</w:t>
            </w:r>
          </w:p>
        </w:tc>
      </w:tr>
      <w:tr>
        <w:trPr>
          <w:trHeight w:val="9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19252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1308914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115822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115822</w:t>
            </w:r>
          </w:p>
        </w:tc>
      </w:tr>
      <w:tr>
        <w:trPr>
          <w:trHeight w:val="5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74685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41137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1163902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1163902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1130600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33302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29190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29190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</w:t>
            </w:r>
          </w:p>
        </w:tc>
      </w:tr>
      <w:tr>
        <w:trPr>
          <w:trHeight w:val="72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9420</w:t>
            </w:r>
          </w:p>
        </w:tc>
      </w:tr>
      <w:tr>
        <w:trPr>
          <w:trHeight w:val="7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5796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71000,5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52069,5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20544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20544</w:t>
            </w:r>
          </w:p>
        </w:tc>
      </w:tr>
      <w:tr>
        <w:trPr>
          <w:trHeight w:val="102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</w:t>
            </w:r>
          </w:p>
        </w:tc>
      </w:tr>
      <w:tr>
        <w:trPr>
          <w:trHeight w:val="5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7360,5</w:t>
            </w:r>
          </w:p>
        </w:tc>
      </w:tr>
      <w:tr>
        <w:trPr>
          <w:trHeight w:val="100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18931</w:t>
            </w:r>
          </w:p>
        </w:tc>
      </w:tr>
      <w:tr>
        <w:trPr>
          <w:trHeight w:val="5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18931</w:t>
            </w:r>
          </w:p>
        </w:tc>
      </w:tr>
      <w:tr>
        <w:trPr>
          <w:trHeight w:val="8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18308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641878,3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25014,5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</w:p>
        </w:tc>
      </w:tr>
      <w:tr>
        <w:trPr>
          <w:trHeight w:val="72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17361,5</w:t>
            </w:r>
          </w:p>
        </w:tc>
      </w:tr>
      <w:tr>
        <w:trPr>
          <w:trHeight w:val="9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жилища, развитие и (или) приобретение инженерно-коммуникационной инфраструктуры и строительство, приобретение, достройка общежитий для молодежи в рамках Дорожной карты занятости 2020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17249,4</w:t>
            </w:r>
          </w:p>
        </w:tc>
      </w:tr>
      <w:tr>
        <w:trPr>
          <w:trHeight w:val="72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112,1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599022,8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595408,8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595408,8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17841</w:t>
            </w:r>
          </w:p>
        </w:tc>
      </w:tr>
      <w:tr>
        <w:trPr>
          <w:trHeight w:val="5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17841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102327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38184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20848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17336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17336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12823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12823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5735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7088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34284,5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27154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26383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7130,5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7130,5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17035,5</w:t>
            </w:r>
          </w:p>
        </w:tc>
      </w:tr>
      <w:tr>
        <w:trPr>
          <w:trHeight w:val="5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10719,5</w:t>
            </w:r>
          </w:p>
        </w:tc>
      </w:tr>
      <w:tr>
        <w:trPr>
          <w:trHeight w:val="72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6964,5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2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100201,1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47152,1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47152,1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25068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8780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4202,1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</w:t>
            </w:r>
          </w:p>
        </w:tc>
      </w:tr>
      <w:tr>
        <w:trPr>
          <w:trHeight w:val="72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45319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45319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45319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11426,7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11426,7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11426,7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6689,7</w:t>
            </w:r>
          </w:p>
        </w:tc>
      </w:tr>
      <w:tr>
        <w:trPr>
          <w:trHeight w:val="72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13919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11919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2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10919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10919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2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2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29871</w:t>
            </w:r>
          </w:p>
        </w:tc>
      </w:tr>
      <w:tr>
        <w:trPr>
          <w:trHeight w:val="3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</w:t>
            </w:r>
          </w:p>
        </w:tc>
      </w:tr>
      <w:tr>
        <w:trPr>
          <w:trHeight w:val="5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23412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16565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16565</w:t>
            </w:r>
          </w:p>
        </w:tc>
      </w:tr>
      <w:tr>
        <w:trPr>
          <w:trHeight w:val="72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</w:t>
            </w:r>
          </w:p>
        </w:tc>
      </w:tr>
      <w:tr>
        <w:trPr>
          <w:trHeight w:val="72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5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4701,8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4701,8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4701,8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4701,8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Чистое бюджетное кредитование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31030,4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72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1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Катего- рия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 класс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7916,6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7916,6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7916,6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7916,6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-32452,7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32452,7</w:t>
            </w:r>
          </w:p>
        </w:tc>
      </w:tr>
      <w:tr>
        <w:trPr>
          <w:trHeight w:val="1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Катего- рия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 класс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1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Функцио-нальная группа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функ-цио- наль-ная под- груп-па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Адми-нис- тра- тор бюд- жет- ных прог-рамм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Програм-ма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7916,6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7916,6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7916,6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7916,6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Катего- рия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 класс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1422,3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1422,3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1422,3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Акжарского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 июля 2014 года № 27-1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Акжарского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декабря 2013 года № 18-1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бюджетных программ каждого сельского округа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953"/>
        <w:gridCol w:w="953"/>
        <w:gridCol w:w="1233"/>
        <w:gridCol w:w="6273"/>
        <w:gridCol w:w="2493"/>
      </w:tblGrid>
      <w:tr>
        <w:trPr>
          <w:trHeight w:val="1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Функцио-нальная группа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функцио-нальная под-группа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Админис-тра-тор бюд-жет-ных программ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Прог-рамма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2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114711</w:t>
            </w:r>
          </w:p>
        </w:tc>
      </w:tr>
      <w:tr>
        <w:trPr>
          <w:trHeight w:val="40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114711</w:t>
            </w:r>
          </w:p>
        </w:tc>
      </w:tr>
      <w:tr>
        <w:trPr>
          <w:trHeight w:val="42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114711</w:t>
            </w:r>
          </w:p>
        </w:tc>
      </w:tr>
      <w:tr>
        <w:trPr>
          <w:trHeight w:val="3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114058</w:t>
            </w:r>
          </w:p>
        </w:tc>
      </w:tr>
      <w:tr>
        <w:trPr>
          <w:trHeight w:val="2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</w:t>
            </w:r>
          </w:p>
        </w:tc>
      </w:tr>
      <w:tr>
        <w:trPr>
          <w:trHeight w:val="2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15435</w:t>
            </w:r>
          </w:p>
        </w:tc>
      </w:tr>
      <w:tr>
        <w:trPr>
          <w:trHeight w:val="2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</w:t>
            </w:r>
          </w:p>
        </w:tc>
      </w:tr>
      <w:tr>
        <w:trPr>
          <w:trHeight w:val="2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</w:t>
            </w:r>
          </w:p>
        </w:tc>
      </w:tr>
      <w:tr>
        <w:trPr>
          <w:trHeight w:val="2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</w:t>
            </w:r>
          </w:p>
        </w:tc>
      </w:tr>
      <w:tr>
        <w:trPr>
          <w:trHeight w:val="2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9068</w:t>
            </w:r>
          </w:p>
        </w:tc>
      </w:tr>
      <w:tr>
        <w:trPr>
          <w:trHeight w:val="2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9386</w:t>
            </w:r>
          </w:p>
        </w:tc>
      </w:tr>
      <w:tr>
        <w:trPr>
          <w:trHeight w:val="2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</w:t>
            </w:r>
          </w:p>
        </w:tc>
      </w:tr>
      <w:tr>
        <w:trPr>
          <w:trHeight w:val="2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</w:t>
            </w:r>
          </w:p>
        </w:tc>
      </w:tr>
      <w:tr>
        <w:trPr>
          <w:trHeight w:val="2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</w:t>
            </w:r>
          </w:p>
        </w:tc>
      </w:tr>
      <w:tr>
        <w:trPr>
          <w:trHeight w:val="2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</w:t>
            </w:r>
          </w:p>
        </w:tc>
      </w:tr>
      <w:tr>
        <w:trPr>
          <w:trHeight w:val="2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8399</w:t>
            </w:r>
          </w:p>
        </w:tc>
      </w:tr>
      <w:tr>
        <w:trPr>
          <w:trHeight w:val="2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2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2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22930</w:t>
            </w:r>
          </w:p>
        </w:tc>
      </w:tr>
      <w:tr>
        <w:trPr>
          <w:trHeight w:val="2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</w:p>
        </w:tc>
      </w:tr>
      <w:tr>
        <w:trPr>
          <w:trHeight w:val="40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</w:p>
        </w:tc>
      </w:tr>
      <w:tr>
        <w:trPr>
          <w:trHeight w:val="40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</w:p>
        </w:tc>
      </w:tr>
      <w:tr>
        <w:trPr>
          <w:trHeight w:val="2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</w:p>
        </w:tc>
      </w:tr>
      <w:tr>
        <w:trPr>
          <w:trHeight w:val="2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</w:t>
            </w:r>
          </w:p>
        </w:tc>
      </w:tr>
      <w:tr>
        <w:trPr>
          <w:trHeight w:val="2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</w:t>
            </w:r>
          </w:p>
        </w:tc>
      </w:tr>
      <w:tr>
        <w:trPr>
          <w:trHeight w:val="2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</w:t>
            </w:r>
          </w:p>
        </w:tc>
      </w:tr>
      <w:tr>
        <w:trPr>
          <w:trHeight w:val="2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17841</w:t>
            </w:r>
          </w:p>
        </w:tc>
      </w:tr>
      <w:tr>
        <w:trPr>
          <w:trHeight w:val="2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</w:t>
            </w:r>
          </w:p>
        </w:tc>
      </w:tr>
      <w:tr>
        <w:trPr>
          <w:trHeight w:val="2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2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2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2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</w:t>
            </w:r>
          </w:p>
        </w:tc>
      </w:tr>
      <w:tr>
        <w:trPr>
          <w:trHeight w:val="2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</w:tc>
      </w:tr>
      <w:tr>
        <w:trPr>
          <w:trHeight w:val="2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2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2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2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20 848</w:t>
            </w:r>
          </w:p>
        </w:tc>
      </w:tr>
      <w:tr>
        <w:trPr>
          <w:trHeight w:val="2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20 848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20 848</w:t>
            </w:r>
          </w:p>
        </w:tc>
      </w:tr>
      <w:tr>
        <w:trPr>
          <w:trHeight w:val="2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20 848</w:t>
            </w:r>
          </w:p>
        </w:tc>
      </w:tr>
      <w:tr>
        <w:trPr>
          <w:trHeight w:val="2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</w:tr>
      <w:tr>
        <w:trPr>
          <w:trHeight w:val="2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5 994</w:t>
            </w:r>
          </w:p>
        </w:tc>
      </w:tr>
      <w:tr>
        <w:trPr>
          <w:trHeight w:val="2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2 175</w:t>
            </w:r>
          </w:p>
        </w:tc>
      </w:tr>
      <w:tr>
        <w:trPr>
          <w:trHeight w:val="2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2 757</w:t>
            </w:r>
          </w:p>
        </w:tc>
      </w:tr>
      <w:tr>
        <w:trPr>
          <w:trHeight w:val="2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</w:t>
            </w:r>
          </w:p>
        </w:tc>
      </w:tr>
      <w:tr>
        <w:trPr>
          <w:trHeight w:val="2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</w:t>
            </w:r>
          </w:p>
        </w:tc>
      </w:tr>
      <w:tr>
        <w:trPr>
          <w:trHeight w:val="2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</w:t>
            </w:r>
          </w:p>
        </w:tc>
      </w:tr>
      <w:tr>
        <w:trPr>
          <w:trHeight w:val="1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3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значения,поселках, селах, сельских округах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16565</w:t>
            </w:r>
          </w:p>
        </w:tc>
      </w:tr>
      <w:tr>
        <w:trPr>
          <w:trHeight w:val="2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16565</w:t>
            </w:r>
          </w:p>
        </w:tc>
      </w:tr>
      <w:tr>
        <w:trPr>
          <w:trHeight w:val="2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16565</w:t>
            </w:r>
          </w:p>
        </w:tc>
      </w:tr>
      <w:tr>
        <w:trPr>
          <w:trHeight w:val="40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16565</w:t>
            </w:r>
          </w:p>
        </w:tc>
      </w:tr>
      <w:tr>
        <w:trPr>
          <w:trHeight w:val="2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2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</w:t>
            </w:r>
          </w:p>
        </w:tc>
      </w:tr>
      <w:tr>
        <w:trPr>
          <w:trHeight w:val="2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</w:t>
            </w:r>
          </w:p>
        </w:tc>
      </w:tr>
      <w:tr>
        <w:trPr>
          <w:trHeight w:val="2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2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Акжарского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 июня 2014 года № 27-1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Акжарского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декабря 2013 года № 18-1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свободных остатков бюджетных средств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993"/>
        <w:gridCol w:w="1093"/>
        <w:gridCol w:w="1173"/>
        <w:gridCol w:w="6333"/>
        <w:gridCol w:w="2433"/>
      </w:tblGrid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Функцио-нальная группа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Функцио-нальная под-группа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Адми-нис- тра- тор бюд- жет- ных прог-рамм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Прог-рамма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1422,3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1422,3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1422,3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1422,3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