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bc70" w14:textId="2f5b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11 августа 2014 года N 279. Зарегистрировано Департаментом юстиции Северо-Казахстанской области 25 августа 2014 года N 2918. Утратило силу постановлением акимата Акжарского района Северо-Казахстанской области от 20 сентября 2017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20.09.2017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Акжарском районе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Акжарского района Северо-Казахстанской области от 11 августа 2014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Акжарском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Акжарского района Северо-Казахстанской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N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016"/>
        <w:gridCol w:w="1568"/>
        <w:gridCol w:w="1846"/>
        <w:gridCol w:w="1846"/>
        <w:gridCol w:w="1640"/>
        <w:gridCol w:w="1640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2425"/>
        <w:gridCol w:w="2425"/>
        <w:gridCol w:w="2154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  <w:bookmarkEnd w:id="8"/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9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  <w:bookmarkEnd w:id="10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2680"/>
        <w:gridCol w:w="2500"/>
        <w:gridCol w:w="2220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13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bookmarkEnd w:id="14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