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e269" w14:textId="3f5e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сентября 2014 года № 318. Зарегистрировано Департаментом юстиции Северо-Казахстанской области 17 октября 2014 года № 2959. Утратило силу постановлением акимата Акжарского района Северо-Казахстанской области от 05 января 2015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01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15 сентября 2014 года № 318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