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c67e" w14:textId="e23c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ставки арендной платы за имущественный наем (аренду) районного коммунального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15 сентября 2014 года № 319. Зарегистрировано Департаментом юстиции Северо-Казахстанской области 17 октября 2014 года № 2960. Утратило силу постановлением акимата Акжарского района Северо-Казахстанской области от 15 января 2015 года N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Акжарского района Северо-Казахстанской области от 15.01.2015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17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расчета ставки арендной платы за имущественный наем (аренду) районного коммунального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курирующим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15 сентября 2014 года № 319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ставки арендной платы за имущественный наем (аренду) районного коммунального имущества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Расчет арендной платы за имущественный наем государственных помещений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Годовая арендная плата за 1 кв.м. площади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S х К1 х К2 х К3хК4хК5хК6;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 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арендной платы за пользование помещением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базовая ставка арендной платы за имущественный наем 1(один) кв.м. - 1,5 МРП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арендная площадь,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0237"/>
        <w:gridCol w:w="1372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коэффициентов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К1: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сетей и коммуникаций К2: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помещений со всеми инженерно-техническими устройствами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помещения К3: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Цокольный этаж здания или полуподвал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Подвальное помещение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арендатора К4: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Торгово-коммерческая и снабженческо-сбытовая деятельность (промышленные, продовольственные и смешанные товары, аптеки и аптечные пункты), банковские услуги, полиграфические услуги, для брокерской деятельности, страховых и инвестиционных компаний, нотариальных и адвокатских контор, пенсионных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Коммуникационные услуги, в т.ч. услуги связи, 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бытовые и культурно-досуговые услуги, тренажерные залы, фитнес- клубы, СТО, мастерские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ритуальные услуги, прокат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сфере общественного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кафе, рестораны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буфеты и столовые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буфет и столовая в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 образования (внешкольная, кружковая деятельность для учащихся, компьютерные классы), физкультуры и спорта для детей и юношества, здравоохранения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под гаражи, склады, камеры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виды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Коэффициент, учитывающий организационно-правовую форму нанимателя К5: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для структур с частной формой собственности акционерные общества, товарищества с ограниченной ответственностью)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для общественных организаций и объединений, неправительственных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для индивидуальных предпринимателей для организации производственной деятельности и развития сферы услуг населению, за исключением торгово-закупочной (посреднической) 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для государственных учреждений: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финансируемых из бюджета и арендующих имущество, находящееся в коммунальной собственности акимата иного уровня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финансируемых из бюджета и арендующих имущество, находящееся коммунальной собственности акимата соответствующего уровня бюджета и для районных коммунальных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иных, не учтенных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взимания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К6: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 (кроме районных центров)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арендной платы за имущественный наем транспортных средств, строительных, рабочих и сельскохозяйственных машин, оборудования, инженерных сетей, коммуникаций и иного имущества государственной коммунальной собственности, за исключением объектов государственного нежилого фонда.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расчетной ставки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Nam/100 х Kn,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Ар – ставка арендной платы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 – остаточная стоимость оборудования по данным бухгалтерского учета. При сдаче в имущественный наем (аренду) оборудования и транспортных средств с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Nam – предельные нормы аммортизации в соответствии со статьей 110 Кодекса РК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Kn – понижающий коэффициент (применяется при износе оборудования и транспортных средств более шестидесяти процентов – 0,8 и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 – 0,5.)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предоставлении оборудования и транспортных средств государственным учреждениям – в размере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Ставка платы по имущественному найму за один квадратный метр в час определяется путем математического деления ежемесячной ставки платы по имущественному найму на количество рабочих дней в месяц и рабочих часов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Ставка платы по имущественному найму за один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графику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предоставленных в имущественный наем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