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2e61" w14:textId="ef52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крупного рогатого скота на территории села Ащиголь Акжаркынского сельского округа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аппарата акима Акжаркынского сельского округа Акжарского района Северо-Казахстанской области от 3 июля 2014 года N 6. Зарегистрировано Департаментом юстиции Северо-Казахстанской области 31 июля 2014 года N 2887. Утратило силу решением акима Акжаркынского сельского округа Акжарского района Северо-Казахстанской области от 2 декабря 2015 года N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Акжаркынского сельского округа Акжарского района Северо-Казахстанской области от 02.12.2015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ветеринарно–санитарного инспектора Акжарского района от 11 июня 2014 года № 06-10/56, аким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ветеринарный режим с введением ограничительных мероприятий в связи с выявлением бруцеллеза крупного рогатого скота в селе Ащиголь Акжаркынского сельского округа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