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438f" w14:textId="dc44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24 мая 2013 года N 13-2 "Об утверждении Правил оказания жилищной помощи малообеспеченным семьям (гражданам), проживающим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23-4. Зарегистрировано Департаментом юстиции Северо-Казахстанской области 16 апреля 2014 года N 2673.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 от 28 июня 2013 года, опубликовано в районных газетах от 15 июля 2013 года "Есіл өңірі", от 15 июля 2013 года "Новости Приишимья")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районе имени Габита Мусрепова,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