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b59a" w14:textId="daeb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Салкынкольского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марта 2014 года N 23-16. Зарегистрировано Департаментом юстиции Северо-Казахстанской области 6 мая 2014 года N 2739.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000000"/>
          <w:sz w:val="28"/>
        </w:rPr>
        <w:t>№ 14-28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Салкынкольского сельского округа района имени Габита Мусрепова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Салкынкольского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ХХIII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имени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Габдулов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имени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Искакова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23-16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Салкынкольского сельского округа района имени Габита Мусрепова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Салкынкольского сельского округа района имени Габита Мусрепова Северо-Казахстанской области.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Салкынкольского сельского округа района имени Габита Мусрепова Северо-Казахстанской области;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Салкынкольского сельского округа района имени Габита Мусрепова Северо-Казахстанской области.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Салкынкольского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 включая интернет-ресурсы.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сообществав пределах села, улицы организуется акимом Салкынкольского сельского округа района имени Габита Мусрепова Северо-Казахстанской области.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Салкынкольского сельского округа района имени Габита Мусрепова Северо-Казахстанской области или уполномоченным им лицом.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Салкынкольского сельского округа района имени Габита Мусрепова Северо-Казахстанской области или уполномоченное им лицо.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улицыдля участия в сходе местного сообщества выдвигаются участниками раздельного сходаместного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наибольшееколичество голосов участников раздельного сходаместного сообщества.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течении двух рабочих дней подписывается председателем и секретарем и в течении одного рабочего дня после подписания передается в аппарат акима Салкынкольского сельского округа района имени Габита Мусрепова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23-16</w:t>
            </w:r>
          </w:p>
        </w:tc>
      </w:tr>
    </w:tbl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Салкынкольского сельского округа района имени Габита Мусрепова Северо-Казахстанской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представителей жителей улиц и сел Салкынкольского сельского округа района имени Габита Мусрепова Северо-Казахстанской области (человек)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Конституции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Комсомольская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Восточная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Целинная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Куйбышева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Механизаторов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Кирова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Рузаева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Садовая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Западная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Токты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