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9874" w14:textId="d1d9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23-12. Зарегистрировано Департаментом юстиции Северо-Казахстанской области 6 мая 2014 года N 2740. Утратило силу решением маслихата района имени Габита Мусрепова Северо-Казахстанской области от 4 сентября 2023 года № 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Нежинского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Габдулов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Искакова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Нежинского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Нежинского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Нежинского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Нежинского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Нежинского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включая интернет 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Нежинского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Нежинского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Нежинского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Нежинского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Нежинского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Рахимжана Кошкарбаева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Приишимская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Бауржана Мамышулы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Нежинская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Гаражная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Луговая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Жамбыла Жабаева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Динмухамеда Конаева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Достык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Есена Жантасова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Динмухамеда Конаева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жителей улицы Мира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Первомайская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Чокана Валиханова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Есил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Кооперативная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