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6ee6" w14:textId="1226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Бирликского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2014 года N 23-6. Зарегистрировано Департаментом юстиции Северо-Казахстанской области 6 мая 2014 года N 2741. Утратило силу решением маслихата района имени Габита Мусрепова Северо-Казахстанской области от 4 сентября 2023 года № 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000000"/>
          <w:sz w:val="28"/>
        </w:rPr>
        <w:t>№ 14-18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Бирликского сельского округа района имени Габита Мусрепова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Бирликского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Бирликского сельского округа района имени Габита Мусрепова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села Бирлик и села Старобелка на территории Бирликского сельского округа района имени Габита Мусрепова Северо-Казахстанской области.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Бирликского сельского округа района имени Габита Мусрепова Северо-Казахстанской области;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улицы в избрании представителей для участия в сходе местного сообщества.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(улицы).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Бирликского сельского округа района имени Габита Мусрепова Северо-Казахстанской области.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Бирликского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 или размещения информации на официальном интернет-ресурсе КГУ "Аппарат акима Бирликского сельского округа района имени Габита Мусрепова Северо-Казахстанской области".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улицы организуется акимом Бирликского сельского округа района имени Габита Мусрепова Северо-Казахстанской области.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соответствующей улицы,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на данной улице и имеющих право в нем участвовать.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Бирликского сельского округа района имени Габита Мусрепова Северо-Казахстанской области или уполномоченным им лицом.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Бирликского сельского округа района имени Габита Мусрепова Северо-Казахстанской области или уполномоченное им лицо.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течении двух рабочих дней подписывается председателем и секретарем и в течении одного рабочего дня после подписания передается в аппарат акима Бирликского сельского округа района имени Габита Мусрепова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23-6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Бирлик и села Старобелка для участия в сходе местного сообщества Бирликского сельского округа района имени Габита Мусрепова Северо-Казахстанской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сел Бирликского сельского округа района имени Габита Мусрепова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Арасан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Достық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Кирова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Ключевая села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Луговая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Зерновая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Овражная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Приишимская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Техническая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переулка Дальний села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переулка Западный села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переулка МолодҰжный села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переулка Новый села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переулка Школьный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переулка Торговый села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переулка Спортивный села Бирлик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Старобелка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Центральная села Старобелка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Озерная села Старобелка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