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531c" w14:textId="db05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23-11. Зарегистрировано Департаментом юстиции Северо-Казахстанской области 6 мая 2014 года N 2742.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Ломоносовского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Ломоносовского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Ломоносовского сельского округа района имени Габита Мусрепова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Ломоносовского сельского округа района имени Габита Мусрепова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Ломоносовского сельского округа района имени Габита Мусрепова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Ломоносовского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Ломоносовского сельского округа района имени Габита Мусрепова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Ломоносовского сельского округа района имени Габита Мусрепова Северо-Казахстанской области.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Ломоносовского сельского округа района имени Габита Мусрепова Северо-Казахстанской области или уполномоченным им лицом.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Ломоносовского сельского округа района имени Габита Мусрепова Северо-Казахстанской области или уполномоченное им лицо.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КГУ "Аппарат акима Ломоносовского сельского округа района имени Габита Мусрепова Северо-Казахстанской области".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23-11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Ломоносовского сельского округа района имени Габита Мусрепова Северо-Казахстанской области для участия в сходе местного сообщества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района имени Габита Мусрепова Северо-Казахстанской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60-5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новой редакции - от 30.12.2021 </w:t>
      </w:r>
      <w:r>
        <w:rPr>
          <w:rFonts w:ascii="Times New Roman"/>
          <w:b w:val="false"/>
          <w:i w:val="false"/>
          <w:color w:val="ff0000"/>
          <w:sz w:val="28"/>
        </w:rPr>
        <w:t>№ 14-23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Ломоносовского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Ломоносовская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Рузаева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Винницкая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Заводская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Спортивная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Крупская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Комарова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20-я Целины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Пер. Пролетарский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Пер. Ленинградский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Украинская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Ковыльная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