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7d19" w14:textId="0507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Кырымбетского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23-10. Зарегистрировано Департаментом юстиции Северо-Казахстанской области 6 мая 2014 года N 2745. Утратило силу решением маслихата района имени Габита Мусрепова Северо-Казахстанской области от 4 сентября 2023 года № 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Кырымбетского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Кырымбетского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23-10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Кырымбетского сельского округа района имени Габита Мусрепова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Кырымбетского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Кырымбет Кырымбетского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Сокологоровка Кырымбетского сельского округа района имени Габита Мусрепова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Кырымбетского сельского округа района имени Габита Мусрепова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Кырымбетского сельского округа района имени Габита Мусрепова Северо-Казахстанской области.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Кырымбетского сельского округа района имени Габита Мусрепова Северо-Казахстанской области;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Кырымбетского сельского округа района имени Габита Мусрепова Северо-Казахстанской области.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Кырымбетского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Кырымбетского сельского округа района имени Габита Мусрепова Северо-Казахстанской области".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Кырымбетского сельского округа района имени Габита Мусрепова Северо-Казахстанской области.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Кырымбетского сельского округа района имени Габита Мусрепова Северо-Казахстанской области или уполномоченным им лицом.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Кырымбетского сельского округа района имени Габита Мусрепова Северо-Казахстанской области или уполномоченное им лицо.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Кырымбетского сельского округа района имени Габита Мусрепова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Кырымбетского сельского округа района имени Габита Мусрепова Северо-Казахстанской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Кырымбетского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Ленина села Сокологоровка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Карла Маркса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Сокологоровка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Черемушки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села Кырымбет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