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829d" w14:textId="42e8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Шукыркольского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2014 года N 23-21. Зарегистрировано Департаментом юстиции Северо-Казахстанской области 6 мая 2014 года N 2747.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000000"/>
          <w:sz w:val="28"/>
        </w:rPr>
        <w:t>№ 14-33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Шукыркольского сельского округа района имени Габита Мусрепова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Шукыркольского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23-21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Шукыркольского сельского округа района имени Габита Мусрепова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Шукыркольского сельского округа района имени Габита Мусрепова Северо-Казахстанской области.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Шукыркольского сельского округа района имени Габита Мусрепова Северо-Казахстанской области;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Шукыркольского сельского округа района имени Габита Мусрепова Северо-Казахстанской области.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Шукыркольского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информации, размещения объявления в общественных местах (акимат сельского округа, доска объявлении, магазины).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Шукыркольского сельского округа района имени Габита Мусрепова Северо-Казахстанской области.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Шукыркольского сельского округа района имени Габита Мусрепова Северо-Казахстанской области или уполномоченным им лицом.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Шукыркольского сельского округа района имени Габита Мусрепова Северо-Казахстанской области или уполномоченное им лицо.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одного рабочего дня после подписания передается в аппарат акима Шукыркольского сельского округа района имени Габита Мусрепова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23-21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Шукыркольского сельского округа района имени Габита Мусрепова Северо-Казахстанской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 внесенным решением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ff0000"/>
          <w:sz w:val="28"/>
        </w:rPr>
        <w:t>№ 3-40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Шукыркольского сельского округа района имени Габита Мусрепова Северо-Казахстанской области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Айкына Нуркатова села Шукырколь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Рамазанова села Шукырколь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Интернациональная села Шукырколь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Еркін Әуелбеков села Шукырколь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Мухтара Ауэзова села Шукырколь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Абая села Шукырколь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Шукырколь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Байтасова села Шукырколь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15 лет Казахстана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