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3cc" w14:textId="3a9d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23-7. Зарегистрировано Департаментом юстиции Северо-Казахстанской области 6 мая 2014 года N 2748.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Возвышенского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Возвышенского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Возвышенского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Возвышенского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Возвышенского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Возвышенского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Возвышенского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Возвышенского сельского округа района имени Габита Мусрепова Северо-Казахстанской области".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Возвышенского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Возвышенского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Возвышенского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Возвышенского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Возвышенского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 лет Целины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Приречная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Құнанбаев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Кошевого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Матросова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Чкалова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Сакко и Ванцетти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Стерлитамак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Брилевка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