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c555" w14:textId="a02c5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Кокалажарского сельского округа района имени Габита Мусрепова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31 марта 2014 года N 23-9. Зарегистрировано Департаментом юстиции Северо-Казахстанской области 6 мая 2014 года N 2749.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000000"/>
          <w:sz w:val="28"/>
        </w:rPr>
        <w:t>№ 14-21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Кокалажарского сельского округа района имени Габита Мусрепова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Кокалажарского сельского округа района имени Габита Мусрепова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ХХIII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Cекретарь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района имени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Габита Мусрепова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Кокалажарского сельского округа района имени Габита Мусрепова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села, улицы на территории Кокалажарского сельского округа района имени Габита Мусрепова Северо-Казахстанской области.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Кокалажарского сельского округа района имени Габита Мусрепова Северо-Казахстанской области;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улицы в избрании представителей для участия в сходе местного сообщества.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Кокалажарского сельского округа района имени Габита Мусрепова Северо-Казахстанской области.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Кокалажарского сельского округа района имени Габита Мусрепова Северо-Казахстанской области не позднее, чем за десять календарных дней до дня его проведения через средства массовой информации или размещения информации на официальном интернет-ресурсе КГУ "Аппарат акима Кокалажарского сельского округа района имени Габита Мусрепова Северо-Казахстанской области".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Кокалажарского сельского округа района имени Габита Мусрепова Северо-Казахстанской области.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улицы, имеющих право в нем участвовать.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Кокалажарского сельского округа района имени Габита Мусрепова Северо-Казахстанской области или уполномоченным им лицом.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Кокалажарского сельского округа района имени Габита Мусрепова Северо-Казахстанской области или уполномоченное им лицо.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 имени Габита Мусрепова Северо-Казахстанской области.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в течение двух рабочих дней подписывается председателем и секретарем и в течение одного рабочего дня после подписания передается в аппарат акима Кокалажарского сельского округа района имени Габита Мусрепова Северо-Казахстанской области.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23-9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и сел для участия в сходе местного сообщества Кокалажарского сельского округа района имени Габита Мусрепова Северо-Казахстанской области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имени Габита Мусрепова Северо-Казахстанской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14-21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представителей жителей улиц и сел Кокалажарского сельского округа района имени Габита Мусрепова Северо-Казахстанской области (человек)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Ж.Жабаева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Чеботарева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Қабдолла Нұғыманова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Мұхтара Әуезова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Абая Құнанбаева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Степная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Валиханова села Кокалажар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Сарыбулак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