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e3dd" w14:textId="3a7e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23-14. Зарегистрировано Департаментом юстиции Северо-Казахстанской области 6 мая 2014 года N 2753. Утратило силу решением маслихата района имени Габита Мусрепова Северо-Казахстанской области от 4 сентября 2023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Новосельского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Новосельского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Новосельского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Новосельского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Новосельского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Новосельского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 включая интернет 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Новосельского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Новосельского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Новосельского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Новосельского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Новосельского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Донецкая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Пристанционная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Джамбула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Аптечная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С.Ф. Коваля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