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47dc" w14:textId="5dc4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23-18. Зарегистрировано Департаментом юстиции Северо-Казахстанской области 6 мая 2014 года N 2755.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Червонного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ХХIII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Габдулов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имени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Искакова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23-18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Червонного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Червонного сельского округа района имени Габита Мусрепова Северо-Казахстанской области.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Червонного сельского округа района имени Габита Мусрепова Северо-Казахстанской области;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проведения раздельного схода местного сообщества территория сельского округа подразделяется на участки (села, улицы). 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 раздельных сходах местного сообщества избираются представители для участия в сходе местного сообщества в количестве не более трех человек. 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Червонного сельского округа района имени Габита Мусрепова Северо-Казахстанской области.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Червонного сельского округа района имени Габита Мусрепова Северо-Казахстанской области не позднее, чем за десять календарных дней до дня его проведения, через средства массовой информации включая интернет-ресурсы.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Червонного сельского округа района имени Габита Мусрепова Северо-Казахстанской области.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Червонного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Червонного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Червонного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23-18</w:t>
            </w:r>
          </w:p>
        </w:tc>
      </w:tr>
    </w:tbl>
    <w:bookmarkStart w:name="z5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Червонного сельского округа района имени Габита Мусрепова Северо-Казахстанской области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и сел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Червонного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Центральная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Комсомольская села Червонное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Молодежная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30 лет Целины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Дружбы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Новоселов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Степная села Червонное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Зеленая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Набережная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Калинина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Юбилейная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22 партсъезд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улицы Школьная села Пески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жителей села Узынколь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