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e28f" w14:textId="2b6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2013 года № 22-1 "О бюджете района имени Габита Мусрепова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июля 2014 года N 27-2. Зарегистрировано Департаментом юстиции Северо-Казахстанской области 29 июля 2014 года N 2885.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22-1 "О бюджете района имени Габита Мусрепова на 2014-2016 годы" (зарегистрировано в Реестре государственной регистрации нормативных правовых актов под № 2479 от 14 января 2014 года, опубликовано в районных газетах от 20 января 2014 года "Есіл өңірі", от 20 января 2014 года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4 006 972,0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777 587,2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45 093,6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55 171,3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3 129 119,9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4 014 447,1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19 467,3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3 400,0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- 30 342,4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30 342,4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33 754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14 287,5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10 875,9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100 000 тысяч тенге – на строительство средней школы в селе Буденное;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2 000 тысяч тенге – софинансирование на ремонт дорог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79 880 тысяч тенге – на строительство физкультурно-оздоровительного комплекса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133 837 тысяч тенге – на строительство 50-ти квартирного жилого дома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3 638 тысяч тенге – на строительство инженерно-коммуникационной инфраструктуры к 50-ти квартирному жилому дому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9 047,0 тысяч тенге – 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5 217,1 тысяч тенге – на проведение услуг по применению препаратов для профилактики и диагностике энзоотических болезней".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Овчаренко</w:t>
            </w:r>
          </w:p>
        </w:tc>
      </w:tr>
      <w:tr>
        <w:trPr>
          <w:trHeight w:val="30" w:hRule="atLeast"/>
        </w:trPr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районного маслихата от 4 июля 2014 года № 27-2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2013 года № 22-1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8"/>
        <w:gridCol w:w="4900"/>
        <w:gridCol w:w="3329"/>
        <w:gridCol w:w="129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имущества, закрепленного за гос.учреждениями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гос.учреждениями финансируемого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4 014 447,1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2 586 792,7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