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23c9a" w14:textId="1223c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и установлении дополнительного перечня лиц, относящихся к целевым группам, проживающих на территории района имени Габита Мусрепова Северо-Казахстанской области,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2 декабря 2014 года № 420. Зарегистрировано Департаментом юстиции Северо-Казахстанской области 23 декабря 2014 года № 3021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 акимат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целевые группы, проживающих на территории района имени Габита Мусрепова Северо-Казахстанской области, на 2015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лица,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работодателя-юридического лица либо прекращением деятельности работодателя-физического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лица, состоящие на учете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лица, потерпевшие от акта терроризма, и лица, участвовавшие в его пресечении.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дополнительный перечень лиц, относящихся к целевым группам, на территории района имени Габита Мусрепова Северо-Казахстанской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безработные лица,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лица, не занимающиеся трудовой деятельностью двенадцать и более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района, курирующего данную сферу.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8"/>
        <w:gridCol w:w="3062"/>
      </w:tblGrid>
      <w:tr>
        <w:trPr>
          <w:trHeight w:val="30" w:hRule="atLeast"/>
        </w:trPr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</w:p>
          <w:bookmarkEnd w:id="1"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