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081f" w14:textId="4380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20 февраля 2014 года N 05. Зарегистрировано Департаментом юстиции Северо-Казахстанской области 27 февраля 2014 года N 2576. Утратило силу решением акима Есильского района Северо-Казахстанской области от 4 января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Есильского района Северо-Казахстанской области от 04.01.2019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на территории Есильского района 47 избирательных участков в следующих границах: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№ 127.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Орнек, в здании коммунального государственного учреждения "Орнекская основная школа Есильского района имени Есляма Зикибаева - известного поэта". В границах села Орнек.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128.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Мектеп, в здании коммунального государственного учреждения "Мектепская основная школа". В границах села Мектеп.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129.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Амангельдинское, в здании коммунального государственного учреждения "Амангельдинская средняя школа". В границах села Амангельдинское.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130.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Поляковка, улица Ветеранов 7, дом Темиргалиевой Мараш Жаксылыковны (по согласованию). В границах села Поляковка, села Калиновка.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131.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Талапкер, в здании коммунального государственного учреждения "Октябрьская начальная школа". В границах села Талапкер.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132.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Бескудук, в здании коммунального государственного учреждения "Бескудукская основная школа". В границах села Бескудук, села Тамамбай.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133.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Алабие, в здании коммунального государственного учреждения "Алабинская начальная школа". В границах села Алабие.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134.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Черуновка, в здании коммунального государственного учреждения "Черуновская начальная школа". В границах села Черуновка.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135.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Булак, в здании коммунального государственного учреждения "Булакская средняя школа". В границах села Булак.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136.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Актас, в здании коммунального государственного учреждения "Актасская основная школа". В границах села Актас.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137.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Карагай, в здании коммунального государственного учреждения "Карагайская основная школа". В границах села Карагай.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138.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Волошинка, здание конторы товарищества с ограниченной ответственностью "Пушкинское" (по согласованию). В границах села Волошинка.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139.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Ивано-Петровка, в здании коммунального государственного учреждения "Ивано-Петровская начальная школа" государственного учреждения "Отдел образования Есильского района Северо-Казахстанской области" акимата Есильского района Северо-Казахстанской области. В границах села Ивано-Петровка.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140.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Лузинка, в здании коммунального государственного учреждения "Лузинская начальная школа". В границах села Лузинка.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141.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Чириковка, в здании коммунального государственного учреждения "Чириковская средняя школа". В границах села Чириковка, села Луговое, села Гурьяновка, села Жаналык, села Орталык.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142.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Караагаш, в здании коммунального государственного учреждения "Караагашская основная школа". В границах села Караагаш, села Алка.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143.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Заградовка, в здании коммунального государственного учреждения "Заградовская средняя школа".В границах села Заградовка.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144.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поселок Горное, в здании коммунального государственного учреждения "Горновская основная школа".В границах поселка Горное, села Жамбыл.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145.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Славянка, административное здание товарищества с ограниченной ответственностью "Заградовское" (по согласованию). В границах села Славянка.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146.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Тонкошуровка, в здании коммунального государственного учреждения "Тонкошуровская начальная школа". В границах села Тонкошуровка.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147.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Ильинка, в здании коммунального государственного учреждения "Ильинская средняя школа". В границах села Ильинка, села Амангельды.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148.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Александровка, в здании коммунального государственного учреждения "Александровская основная школа". В границах села Александровка.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149.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село Корнеевка, в здании государственного коммунального казенного предприятия "Корнеевский сельский Дом культуры при акимате Есильского района Северо-Казахстанской области". В границах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Корнеевка.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150.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Новоузенка, административное здание товарищества с ограниченной ответственностью "Насихат" (по согласованию). В границах села Новоузенка.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151.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Советское, в здании коммунального государственного учреждения "Советская начальная школа". В границах села Советское.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152.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Николаевка, в здании индивидуального предпринимателя "Спицина" (по согласованию). В границах села Николаевка, села Каратал.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153.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Спасовка, в здании коммунального государственного учреждения "Спасовская основная школа". В границах села Спасовка.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154.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Сарман, в здании коммунального государственного учреждения "Сарманская начальная школа". В границах села Сарман.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№ 155.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Тауагаш, в здании коммунального государственного учреждения "Тауагашская средняя школа". В границах села Тауагаш.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156.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Петровка, административное здание товарищества с ограниченной ответственностью "Столыпинское" (по согласованию). В границах села Петровка, села Маданият.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№ 157.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Бирлик, в помещении медицинского пункта села Бирлик коммунального государственного предприятия на праве хозяйственного ведения "Явленская центральная районная больница" акимата Северо-Казахстанской области Управления здравоохранения Северо-Казахстанской области (по согласованию). В границах села Бирлик.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158.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Жекеколь, улица Центральная 2, дом Сералина Ербола Шаймерденовича (по согласованию). В границах села Жекеколь.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Избирательный участок № 159.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ОсҰдлое, улица Мира 3, дом Осипова Кайсара Умирбаевича (по согласованию). В границах села ОсҰдлое.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Избирательный участок № 160.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Покровка, в здании коммунального государственного учреждения "Покровская средняя школа". В границах села Покровка.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Избирательный участок № 161.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Есильское, в помещении конторы филиала "Есиль су" Республиканского государственного предприятия на праве хозяйственного ведения "Казводхоз" Министерства сельского хозяйства Республики Казахстан" (по согласованию). В границах села Есильское.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Избирательный участок № 162.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Мальцево, в здании государственного учреждения "Есильское государственное лесное учреждение". В границах села Мальцево.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Избирательный участок № 163.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Енбек, в здании коммунального государственного учреждения "Енбекская начальная школа". В границах села Енбек.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Избирательный участок № 164.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Тарангул, в здании коммунального государственного учреждения "Тарангульская средняя школа". В границах села Тарангул, села Иверск, села Сарыколь.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Избирательный участок № 165.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Двинск, в здании коммунального государственного учреждения "Двинская начальная школа". В границах села Двинск.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Избирательный участок № 166.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Ясновка, в здании государственного учреждения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"Ясновский сельский Дом культуры акимата Есильского района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области". В границах села Ясновка.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Избирательный участок № 167.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Явленка, административное здание товарищества с ограниченной ответственностью "Явленка-Норд ХПП" (по согласованию). В границах села Явленка, улица Береговая: с № 1 по № 25, с № 2 по № 4; улица Кизатова: с № 1 по № 47, с № 2 по № 44; улица Комарова: с № 5 по № 49, с № 4 по № 50; улица А.Иманова: с № 7 по № 49, с № 4 по № 54; улица Пушкина: с № 1 по № 49, с № 4 по № 50; улица Ершова: с № 1 по № 47, с № 2 по № 50; улица Г.Мусрепова: с № 1 по № 49, с № 2 по № 48; улица С.Муканова: с № 1 по № 51, с № 2 по № 50; улица Малышева: с № 1 по № 37, с № 2 по № 48; улица А. Тимофеева: с № 1 по № 15, с № 10 по № 32; улица Ф.Токарева: с № 3 по № 15, с № 4 по № 22; переулок Трудовой: с № 1 по № 37; улица Закирова: с № 7 по № 55, с № 16 по № 54; улица Чапаева: с № 1 по № 53, с № 16 по № 54; улица Урицкого: с № 11 по № 47, с № 24 по № 54; улица Лермонтова: с № 27 по № 51, с № 8 по № 48; улица К.Маркса: с № 5 по № 32; улица Ч.Валиханова: с № 1 по № 55, с № 22 по № 48; улица Толстого: № 3 и № 28.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Избирательный участок № 168.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Явленка, в здании государственного коммунального казенного предприятия "Есильский районный Дом культуры" государственного учреждения "Отдел культуры и развития языков Есильского района Северо-Казахстанской области" акимата Есильского района Северо-Казахстанской области. В границах села Явленка, улица Ленина: с № 13 по № 17, с № 2 по № 30; улица Ибраева: с № 17 по № 27, с № 12 по № 22; улица Коваленко: с № 1 по № 29, с № 4 по № 30; улица Шокаева: с № 3 по № 15, с № 2 по № 28; улица Джамбула: с № 1 по № 15, с № 2 по № 22; улица Позолотина: с № 1 по № 63, с № 2 по № 62; улица Абая: с № 1 по № 13, с № 2 по № 14; улица Сыздыкова: с № 1 по № 31, с № 4 по № 34; улица Байтокина: с № 1 по № 29, с № 2 по № 28; улица Мира: с № 1 по № 41, с № 4 по № 14; улица 40 лет Победы: с № 3 по № 19, с № 4 по № 20; улица Чкалова: с № 2 по № 16; улица Роща: с № 3 по № 17, с № 4 по № 18; проспект Гагарина: с № 7 по № 15, с № 2 по № 18; улица Советская: с № 4 по № 28, с № 3 по № 39; улица КоролҰва: с № 3 по № 19, с № 4 по № 22; улица А. Иманова: с № 53 по № 77, с № 56 по № 76; улица Пушкина: с № 51 по № 75, с № 54 по № 80; улица Г.Мусрепова: с № 51 по № 79, с № 56 по № 88; улица Ершова: с № 49 по № 63, с № 52 по № 78; улица Комарова: с № 51 по № 65, с № 52 по № 76; улица С.Муканова: с № 53 по № 57, с № 52 по № 68; улица Жукова: с № 1 по № 37, с № 4 по № 44; улица Ордженикидзе: с № 5 по № 49, с № 4 по № 38; улица Щорса: с № 11 по № 39, с № 8 по № 46; проезд Степной: с № 1 по № 17, с № 2 по № 18; улица Северная: с № 2 по № 6; улица Горького: с № 1 по № 9, с № 2 по № 12; улица Химиков: с № 1 по № 3, с № 2 по № 10.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Избирательный участок № 169.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Стрельниковка, в здании коммунального государственного учреждения "Стрельниковская начальная школа". В границах села Стрельниковка.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44) исключен решением акима Есильского района Северо-Казахстанской области от 27.10.2015 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Избирательный участок № 171.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поселок Горное, в здании штаба воинской части № 5537. В границах воинской части.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Избирательный участок № 172.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Леонидовка, в здании коммунального государственного учреждения "Леонидовская начальная школа". В границах села Леонидовка.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Избирательный участок № 173.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Жаргайын, в здании коммунального государственного учреждения "Жаргайынская начальная школа". В границах села Жаргайын.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Избирательный участок № 174.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Явленка, в здании коммунального государственного учреждения "Явленская средняя школа № 3 Есильского района имени Аягана Шажимбаева - кинорежиссера". В границах села Явленка, улица Береговая: с № 27 по № 159, с № 10 по № 118; улица Кизатова:с № 49 по № 179, с № 46 по № 184; улица Ленина: с № 19 по № 93, с № 32 по № 144; улица Ибраева: с № 31 по № 103, с № 24 по № 92; улица Коваленко: с № 33 по № 99, с № 32 по № 104; улица Шокаева:с № 21 по № 89, с № 34 по № 90; улица Джамбула: с № 17 по № 83, с № 26 по № 90; улица Позолотина: с № 67 по № 87, с № 64 по № 120; улица Ауэзова: с № 2 по № 3; улица Некрасова: № 19; улица Пархоменко:№ 20; улица К.Сутюшева: № 11; улица Целинная: № 11; улица Лазо: с № 8 по № 32, с № 3 по № 37; улица Буденного: с № 11 по № 19, с № 12 по № 24; улица Пролетарская: с № 3 по № 23; улица Первомайская:с № 13 по № 17, с № 14 по № 26; улица Воровского: с № 7 по № 13; улица Байтокина: с № 31 по № 41, с № 32 по № 38; улица Водников: с № 2 по № 25; улица Восточная: с № 1 по № 9, с № 2 по № 8; улица Фрунзе:с № 1 по № 33, с № 2 по № 32; улица Кирова: с № 13 по № 38; улица Фурманова: с № 7 по № 47, с № 2 по № 54; улица Шалабаева: с № 3 по № 49, с № 4 по № 48.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акима Есильского района Северо-Казахстанской области от 04.12.2015 </w:t>
      </w:r>
      <w:r>
        <w:rPr>
          <w:rFonts w:ascii="Times New Roman"/>
          <w:b w:val="false"/>
          <w:i w:val="false"/>
          <w:color w:val="000000"/>
          <w:sz w:val="28"/>
        </w:rPr>
        <w:t>N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Северо-Казахстанской области "Об образовании избирательных участков на территории Есильского района" от 15 ноября 2011 года № 24 (зарегистрировано в Реестре государственной регистрации нормативных правовых актов от 18 ноября 2011 года № 13-6-177, опубликовано 21 ноября 2011 года в газете "Есіл таңы", 21 ноября 2011 года в газете "Ишим").</w:t>
      </w:r>
    </w:p>
    <w:bookmarkStart w:name="z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20 февраля 2014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февраля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