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3506" w14:textId="58b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и предоставлении помещений для проведения встреч с выборщиками кандидатов в депутаты маслихата на территории Ильинского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февраля 2014 года N 36. Зарегистрировано Департаментом юстиции Северо-Казахстанской области 27 февраля 2014 года N 2577. Утратило силу постановлением акимата Есильского района Северо-Казахстанской области от 19 мая 2014 года N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Есильского района Северо-Казахстанской области от 19.05.2014 N 161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Есильской районной избирательной комиссией (по согласованию) места для размещения агитационных печатных материалов для всех кандидатов в депутаты маслихата на территории Ильинского сельского округа Есильского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депутаты маслихата на территории Ильинского сельского округа Есильского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Есильского района Махметова Ербола Сеилбековича.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20 февраля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М.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Есильской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Рахиев Куанышпай Баяхметович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513"/>
        <w:gridCol w:w="56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Ильинка, улица Закирова, возле здания школы, село Александровка, улица Ленина, возле здания школы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выборщиками кандидатов в депутаты маслихата на территории Ильинского сельского округа Есильского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513"/>
        <w:gridCol w:w="56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Ильинка, в здании школы, село Александровка, в здании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