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ff3a" w14:textId="9c8f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Булакского сельского округа Есильского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марта 2014 года N 29/174. Зарегистрировано Департаментом юстиции Северо-Казахстанской области 05 мая 2014 года N 2722. Утратило силу решением маслихата Есильского района Северо-Казахстанской области от 19 сентября 2023 года № 8-94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Есильского района Северо Казахстанской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8-94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Есильского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количественный состав представителей жителей сел и улиц для участия в сходе местного сообщества Булакского сельского округа Есильского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Булакского сельского округа Есильского района Северо-Казахстанской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Аманжолова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29/174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Булакского сельского округа Есильского района Северо-Казахстанской области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маслихата Есильского района Северо 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17/189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сел, улиц на территории Булакского сельского округа Есильского района имени Северо-Казахстанской области.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Булакского сельского округа Есильского района Северо-Казахстанской области;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сел, улиц в избрании представителей для участия в сходе местного сообщества.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Булакского сельского округа подразделяется на участки (села, улицы).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с каждого участка для участия в сходе местного сообщества в количестве не более трех человек.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Булакского сельского округа Есильского района Северо-Казахстанской области.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Булакского сельского округа Есильского района Северо-Казахстанской области не позднее, чем за десять календарных дней до дня его проведения через средства массовой информации, посредством мобильных мессенджеров, путем размещения печатных объявлений на информационных стендах.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Булакского сельского округа Есильского района Северо-Казахстанской области.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 имеющих право в нем участвовать, в соответствии с пунктом 1 статьи 39-3 Закона Республики Казахстан "О местном государственном управлении и самоуправлении в Республики Казахстан".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Булакского сельского округа Есильского района Северо-Казахстанской области или уполномоченным им лицом.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Булакского сельского округа Есильского района Северо-Казахстанской области или уполномоченное им лицо.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Булакского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Есильского района Северо-Казахстанской области.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На раздельном сходе местного сообщества ведется протокол, который в течение трех календарных дней подписывается председателем и секретарем и передается в аппарат акима Булакского сельского округа Есильского района Северо-Казахстанской области.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29/174</w:t>
            </w:r>
          </w:p>
        </w:tc>
      </w:tr>
    </w:tbl>
    <w:bookmarkStart w:name="z5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улиц для участия в сходе местного сообщества Булакского сельского округа Есильского района Северо-Казахстанской области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Есильского района Северо-Казахстанской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17/189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Булак: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Жумабаева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Муканова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Актас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Карагай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