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b5c4" w14:textId="eb2b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Амангельдинского сельского округа Есильского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27 марта 2014 года N 29/173. Зарегистрировано Департаментом юстиции Северо-Казахстанской области 05 мая 2014 года N 2724. Утратило силу решением маслихата Есильского района Северо-Казахстанской области от 19 сентября 2023 года № 8-94</w:t>
      </w:r>
    </w:p>
    <w:p>
      <w:pPr>
        <w:spacing w:after="0"/>
        <w:ind w:left="0"/>
        <w:jc w:val="both"/>
      </w:pPr>
      <w:r>
        <w:rPr>
          <w:rFonts w:ascii="Times New Roman"/>
          <w:b w:val="false"/>
          <w:i w:val="false"/>
          <w:color w:val="ff0000"/>
          <w:sz w:val="28"/>
        </w:rPr>
        <w:t xml:space="preserve">
      Сноска. Утратило силу решением маслихата Есильского района Северо Казахстанской области от 19.09.2023 </w:t>
      </w:r>
      <w:r>
        <w:rPr>
          <w:rFonts w:ascii="Times New Roman"/>
          <w:b w:val="false"/>
          <w:i w:val="false"/>
          <w:color w:val="ff0000"/>
          <w:sz w:val="28"/>
        </w:rPr>
        <w:t>№ 8-94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маслихат Есильского района Северо-Казахстанской области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количественный состав представителей жителей сел и улиц для участия в сходе местного сообщества Амангельдинского сельского округа Есильского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Амангельдинского сельского округа Есильского района Северо-Казахстанской области.</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Есильского района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Есильского района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Северо-Казахстанской области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марта 2014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29/173</w:t>
            </w:r>
          </w:p>
        </w:tc>
      </w:tr>
    </w:tbl>
    <w:bookmarkStart w:name="z22" w:id="4"/>
    <w:p>
      <w:pPr>
        <w:spacing w:after="0"/>
        <w:ind w:left="0"/>
        <w:jc w:val="left"/>
      </w:pPr>
      <w:r>
        <w:rPr>
          <w:rFonts w:ascii="Times New Roman"/>
          <w:b/>
          <w:i w:val="false"/>
          <w:color w:val="000000"/>
        </w:rPr>
        <w:t xml:space="preserve"> Правила проведения раздельных сходов местного сообщества Амангельдинского сельского округа Есильского района Северо-Казахстанской области</w:t>
      </w:r>
    </w:p>
    <w:bookmarkEnd w:id="4"/>
    <w:p>
      <w:pPr>
        <w:spacing w:after="0"/>
        <w:ind w:left="0"/>
        <w:jc w:val="both"/>
      </w:pPr>
      <w:r>
        <w:rPr>
          <w:rFonts w:ascii="Times New Roman"/>
          <w:b w:val="false"/>
          <w:i w:val="false"/>
          <w:color w:val="ff0000"/>
          <w:sz w:val="28"/>
        </w:rPr>
        <w:t xml:space="preserve">
      Сноска. Правила в редакции решения маслихата Есильского района Северо-Казахстанской области от 17.03.2022 </w:t>
      </w:r>
      <w:r>
        <w:rPr>
          <w:rFonts w:ascii="Times New Roman"/>
          <w:b w:val="false"/>
          <w:i w:val="false"/>
          <w:color w:val="ff0000"/>
          <w:sz w:val="28"/>
        </w:rPr>
        <w:t>№ 17/188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5"/>
    <w:p>
      <w:pPr>
        <w:spacing w:after="0"/>
        <w:ind w:left="0"/>
        <w:jc w:val="left"/>
      </w:pPr>
      <w:r>
        <w:rPr>
          <w:rFonts w:ascii="Times New Roman"/>
          <w:b/>
          <w:i w:val="false"/>
          <w:color w:val="000000"/>
        </w:rPr>
        <w:t xml:space="preserve"> Глава 1. Общие положения</w:t>
      </w:r>
    </w:p>
    <w:bookmarkEnd w:id="5"/>
    <w:bookmarkStart w:name="z24"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улиц на территории Амангельдинского сельского округа Есильского района Северо-Казахстанской области.</w:t>
      </w:r>
    </w:p>
    <w:bookmarkEnd w:id="6"/>
    <w:bookmarkStart w:name="z25"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26"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Амангельдинского сельского округа Есильского района Северо-Казахстанской области;</w:t>
      </w:r>
    </w:p>
    <w:bookmarkEnd w:id="8"/>
    <w:bookmarkStart w:name="z27"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 улиц в избрании представителей для участия в сходе местного сообщества.</w:t>
      </w:r>
    </w:p>
    <w:bookmarkEnd w:id="9"/>
    <w:bookmarkStart w:name="z28"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29" w:id="11"/>
    <w:p>
      <w:pPr>
        <w:spacing w:after="0"/>
        <w:ind w:left="0"/>
        <w:jc w:val="both"/>
      </w:pPr>
      <w:r>
        <w:rPr>
          <w:rFonts w:ascii="Times New Roman"/>
          <w:b w:val="false"/>
          <w:i w:val="false"/>
          <w:color w:val="000000"/>
          <w:sz w:val="28"/>
        </w:rPr>
        <w:t xml:space="preserve">
      3. Для проведения раздельного схода местного сообщества территория сельского округа подразделяется на участки (села, улицы). </w:t>
      </w:r>
    </w:p>
    <w:bookmarkEnd w:id="11"/>
    <w:bookmarkStart w:name="z30" w:id="12"/>
    <w:p>
      <w:pPr>
        <w:spacing w:after="0"/>
        <w:ind w:left="0"/>
        <w:jc w:val="both"/>
      </w:pPr>
      <w:r>
        <w:rPr>
          <w:rFonts w:ascii="Times New Roman"/>
          <w:b w:val="false"/>
          <w:i w:val="false"/>
          <w:color w:val="000000"/>
          <w:sz w:val="28"/>
        </w:rPr>
        <w:t xml:space="preserve">
      4. На раздельных сходах местного сообщества избираются представители для участия в сходе местного сообщества в количестве не более трех человек. </w:t>
      </w:r>
    </w:p>
    <w:bookmarkEnd w:id="12"/>
    <w:bookmarkStart w:name="z31"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Амангельдинского сельского округа Есильского района Северо-Казахстанской области.</w:t>
      </w:r>
    </w:p>
    <w:bookmarkEnd w:id="13"/>
    <w:bookmarkStart w:name="z32"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Амангельдинского сельского округа Есильского района Северо-Казахстанской области не позднее, чем за десять календарных дней до дня его проведения через средства массовой информации, либо направления сообщения путем использования мессенджеров "WhatsApp", "Instagram", "Telegram", так же оповещение может быть осуществлено путем размещения печатных объявлений на информационных стендах.</w:t>
      </w:r>
    </w:p>
    <w:bookmarkEnd w:id="14"/>
    <w:bookmarkStart w:name="z33"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организуется акимом Амангельдинского сельского округа Есильского района Северо-Казахстанской области.</w:t>
      </w:r>
    </w:p>
    <w:bookmarkEnd w:id="15"/>
    <w:bookmarkStart w:name="z34"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имеющих право в нем участвовать.</w:t>
      </w:r>
    </w:p>
    <w:bookmarkEnd w:id="16"/>
    <w:bookmarkStart w:name="z35"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и имеющих право в нем участвовать.</w:t>
      </w:r>
    </w:p>
    <w:bookmarkEnd w:id="17"/>
    <w:bookmarkStart w:name="z36" w:id="18"/>
    <w:p>
      <w:pPr>
        <w:spacing w:after="0"/>
        <w:ind w:left="0"/>
        <w:jc w:val="both"/>
      </w:pPr>
      <w:r>
        <w:rPr>
          <w:rFonts w:ascii="Times New Roman"/>
          <w:b w:val="false"/>
          <w:i w:val="false"/>
          <w:color w:val="000000"/>
          <w:sz w:val="28"/>
        </w:rPr>
        <w:t>
      9. Раздельный сход местного сообщества открывается акимом Амангельдинского сельского округа Есильского района Северо-Казахстанской области или уполномоченным им лицом.</w:t>
      </w:r>
    </w:p>
    <w:bookmarkEnd w:id="18"/>
    <w:bookmarkStart w:name="z37" w:id="19"/>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Амангельдинского сельского округа Есильского района Северо-Казахстанской области или уполномоченное им лицо.</w:t>
      </w:r>
    </w:p>
    <w:bookmarkEnd w:id="19"/>
    <w:bookmarkStart w:name="z38" w:id="20"/>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0"/>
    <w:bookmarkStart w:name="z39" w:id="21"/>
    <w:p>
      <w:pPr>
        <w:spacing w:after="0"/>
        <w:ind w:left="0"/>
        <w:jc w:val="both"/>
      </w:pPr>
      <w:r>
        <w:rPr>
          <w:rFonts w:ascii="Times New Roman"/>
          <w:b w:val="false"/>
          <w:i w:val="false"/>
          <w:color w:val="000000"/>
          <w:sz w:val="28"/>
        </w:rPr>
        <w:t>
      10.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Есильского района Северо-Казахстанской области.</w:t>
      </w:r>
    </w:p>
    <w:bookmarkEnd w:id="21"/>
    <w:bookmarkStart w:name="z40" w:id="22"/>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2"/>
    <w:bookmarkStart w:name="z41" w:id="23"/>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Амангельдинского сельского округа Есильского района Северо-Казахстанской области.</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марта 2014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29/173</w:t>
            </w:r>
          </w:p>
        </w:tc>
      </w:tr>
    </w:tbl>
    <w:bookmarkStart w:name="z55" w:id="24"/>
    <w:p>
      <w:pPr>
        <w:spacing w:after="0"/>
        <w:ind w:left="0"/>
        <w:jc w:val="left"/>
      </w:pPr>
      <w:r>
        <w:rPr>
          <w:rFonts w:ascii="Times New Roman"/>
          <w:b/>
          <w:i w:val="false"/>
          <w:color w:val="000000"/>
        </w:rPr>
        <w:t xml:space="preserve"> Количественный состав представителей жителей сел, улиц для участия в сходе местного сообщества Амангельдинского сельского округа Есильского района Северо-Казахстанской области</w:t>
      </w:r>
    </w:p>
    <w:bookmarkEnd w:id="24"/>
    <w:p>
      <w:pPr>
        <w:spacing w:after="0"/>
        <w:ind w:left="0"/>
        <w:jc w:val="both"/>
      </w:pPr>
      <w:r>
        <w:rPr>
          <w:rFonts w:ascii="Times New Roman"/>
          <w:b w:val="false"/>
          <w:i w:val="false"/>
          <w:color w:val="ff0000"/>
          <w:sz w:val="28"/>
        </w:rPr>
        <w:t xml:space="preserve">
      Сноска. Приложение в редакции решения маслихата Есильского района Северо-Казахстанской области от 17.03.2022 </w:t>
      </w:r>
      <w:r>
        <w:rPr>
          <w:rFonts w:ascii="Times New Roman"/>
          <w:b w:val="false"/>
          <w:i w:val="false"/>
          <w:color w:val="ff0000"/>
          <w:sz w:val="28"/>
        </w:rPr>
        <w:t>№ 17/188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10.05.2023 </w:t>
      </w:r>
      <w:r>
        <w:rPr>
          <w:rFonts w:ascii="Times New Roman"/>
          <w:b w:val="false"/>
          <w:i w:val="false"/>
          <w:color w:val="ff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жителей села Амангельдинское: </w:t>
            </w:r>
          </w:p>
          <w:p>
            <w:pPr>
              <w:spacing w:after="20"/>
              <w:ind w:left="20"/>
              <w:jc w:val="both"/>
            </w:pPr>
            <w:r>
              <w:rPr>
                <w:rFonts w:ascii="Times New Roman"/>
                <w:b w:val="false"/>
                <w:i w:val="false"/>
                <w:color w:val="000000"/>
                <w:sz w:val="20"/>
              </w:rPr>
              <w:t xml:space="preserve">
улица Строительная </w:t>
            </w:r>
          </w:p>
          <w:p>
            <w:pPr>
              <w:spacing w:after="20"/>
              <w:ind w:left="20"/>
              <w:jc w:val="both"/>
            </w:pPr>
            <w:r>
              <w:rPr>
                <w:rFonts w:ascii="Times New Roman"/>
                <w:b w:val="false"/>
                <w:i w:val="false"/>
                <w:color w:val="000000"/>
                <w:sz w:val="20"/>
              </w:rPr>
              <w:t xml:space="preserve">
улица Мира </w:t>
            </w:r>
          </w:p>
          <w:p>
            <w:pPr>
              <w:spacing w:after="20"/>
              <w:ind w:left="20"/>
              <w:jc w:val="both"/>
            </w:pPr>
            <w:r>
              <w:rPr>
                <w:rFonts w:ascii="Times New Roman"/>
                <w:b w:val="false"/>
                <w:i w:val="false"/>
                <w:color w:val="000000"/>
                <w:sz w:val="20"/>
              </w:rPr>
              <w:t xml:space="preserve">
улица Н.Махина </w:t>
            </w:r>
          </w:p>
          <w:p>
            <w:pPr>
              <w:spacing w:after="20"/>
              <w:ind w:left="20"/>
              <w:jc w:val="both"/>
            </w:pPr>
            <w:r>
              <w:rPr>
                <w:rFonts w:ascii="Times New Roman"/>
                <w:b w:val="false"/>
                <w:i w:val="false"/>
                <w:color w:val="000000"/>
                <w:sz w:val="20"/>
              </w:rPr>
              <w:t xml:space="preserve">
улица Ибраева </w:t>
            </w:r>
          </w:p>
          <w:p>
            <w:pPr>
              <w:spacing w:after="20"/>
              <w:ind w:left="20"/>
              <w:jc w:val="both"/>
            </w:pPr>
            <w:r>
              <w:rPr>
                <w:rFonts w:ascii="Times New Roman"/>
                <w:b w:val="false"/>
                <w:i w:val="false"/>
                <w:color w:val="000000"/>
                <w:sz w:val="20"/>
              </w:rPr>
              <w:t xml:space="preserve">
улица Восточная </w:t>
            </w:r>
          </w:p>
          <w:p>
            <w:pPr>
              <w:spacing w:after="20"/>
              <w:ind w:left="20"/>
              <w:jc w:val="both"/>
            </w:pPr>
            <w:r>
              <w:rPr>
                <w:rFonts w:ascii="Times New Roman"/>
                <w:b w:val="false"/>
                <w:i w:val="false"/>
                <w:color w:val="000000"/>
                <w:sz w:val="20"/>
              </w:rPr>
              <w:t xml:space="preserve">
улица Целинная </w:t>
            </w:r>
          </w:p>
          <w:p>
            <w:pPr>
              <w:spacing w:after="20"/>
              <w:ind w:left="20"/>
              <w:jc w:val="both"/>
            </w:pPr>
            <w:r>
              <w:rPr>
                <w:rFonts w:ascii="Times New Roman"/>
                <w:b w:val="false"/>
                <w:i w:val="false"/>
                <w:color w:val="000000"/>
                <w:sz w:val="20"/>
              </w:rPr>
              <w:t xml:space="preserve">
улица Береговая </w:t>
            </w:r>
          </w:p>
          <w:p>
            <w:pPr>
              <w:spacing w:after="20"/>
              <w:ind w:left="20"/>
              <w:jc w:val="both"/>
            </w:pPr>
            <w:r>
              <w:rPr>
                <w:rFonts w:ascii="Times New Roman"/>
                <w:b w:val="false"/>
                <w:i w:val="false"/>
                <w:color w:val="000000"/>
                <w:sz w:val="20"/>
              </w:rPr>
              <w:t xml:space="preserve">
улица Абай </w:t>
            </w:r>
          </w:p>
          <w:p>
            <w:pPr>
              <w:spacing w:after="20"/>
              <w:ind w:left="20"/>
              <w:jc w:val="both"/>
            </w:pPr>
            <w:r>
              <w:rPr>
                <w:rFonts w:ascii="Times New Roman"/>
                <w:b w:val="false"/>
                <w:i w:val="false"/>
                <w:color w:val="000000"/>
                <w:sz w:val="20"/>
              </w:rPr>
              <w:t xml:space="preserve">
улица Сәбит Мұқанов </w:t>
            </w:r>
          </w:p>
          <w:p>
            <w:pPr>
              <w:spacing w:after="20"/>
              <w:ind w:left="20"/>
              <w:jc w:val="both"/>
            </w:pPr>
            <w:r>
              <w:rPr>
                <w:rFonts w:ascii="Times New Roman"/>
                <w:b w:val="false"/>
                <w:i w:val="false"/>
                <w:color w:val="000000"/>
                <w:sz w:val="20"/>
              </w:rPr>
              <w:t xml:space="preserve">
улица Садовая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Поляковка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Талапкер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