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15b73" w14:textId="5715b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 и улиц для участия в сходе местного сообщества Бескудукского сельского округа Есильского района Северо-Казахстанской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27 марта 2014 года N 29/175. Зарегистрировано Департаментом юстиции Северо-Казахстанской области 05 мая 2014 года N 2725. Утратило силу решением маслихата Есильского района Северо-Казахстанской области от 19 сентября 2023 года № 8-94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Есильского района Северо Казахстанской области от 19.09.2023 </w:t>
      </w:r>
      <w:r>
        <w:rPr>
          <w:rFonts w:ascii="Times New Roman"/>
          <w:b w:val="false"/>
          <w:i w:val="false"/>
          <w:color w:val="ff0000"/>
          <w:sz w:val="28"/>
        </w:rPr>
        <w:t>№ 8-94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истечению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маслихат Есильского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количественный состав представителей жителей сел и улиц для участия в сходе местного сообщества Бескудукского сельского округа Есильского района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Бескудукского сельского округа Есильского района Северо-Казахстанской области.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Есильского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Аманжолова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Есильского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Мукашев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2014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29/175</w:t>
            </w:r>
          </w:p>
        </w:tc>
      </w:tr>
    </w:tbl>
    <w:bookmarkStart w:name="z2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Бескудукского сельского округа Есильского района Северо-Казахстанской области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в редакции решения маслихата Есильского района Северо Казахстанской области от 17.03.2022 </w:t>
      </w:r>
      <w:r>
        <w:rPr>
          <w:rFonts w:ascii="Times New Roman"/>
          <w:b w:val="false"/>
          <w:i w:val="false"/>
          <w:color w:val="ff0000"/>
          <w:sz w:val="28"/>
        </w:rPr>
        <w:t>№ 17/190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2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проведения раздельных сходов местного сообщества разработаны в соответствии с пунктом 6 статьи 39-3 Закона Республики Казахстан "О местном государственном управлении и самоуправлении в Республике Казахстан", постановлением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сел, улиц на территории Бескудукского сельского округа Есильского района Северо-Казахстанской области.</w:t>
      </w:r>
    </w:p>
    <w:bookmarkEnd w:id="6"/>
    <w:bookmarkStart w:name="z2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7"/>
    <w:bookmarkStart w:name="z2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сообщество– совокупность жителей (членов местного сообщества), проживающих на территории Бескудукского сельского округа Есильского района Северо-Казахстанской области;</w:t>
      </w:r>
    </w:p>
    <w:bookmarkEnd w:id="8"/>
    <w:bookmarkStart w:name="z3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раздельный сход местного сообщества – непосредственное участие жителей (членов местного сообщества) сел, улиц в избрании представителей для участия в сходе местного сообщества.</w:t>
      </w:r>
    </w:p>
    <w:bookmarkEnd w:id="9"/>
    <w:bookmarkStart w:name="z3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10"/>
    <w:bookmarkStart w:name="z3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сельского округа подразделяется на участки (села, улицы).</w:t>
      </w:r>
    </w:p>
    <w:bookmarkEnd w:id="11"/>
    <w:bookmarkStart w:name="z3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2"/>
    <w:bookmarkStart w:name="z3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местного сообщества созывается и организуется акимом Бескудукского сельского округа Есильского района Северо-Казахстанской области.</w:t>
      </w:r>
    </w:p>
    <w:bookmarkEnd w:id="13"/>
    <w:bookmarkStart w:name="z3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Бескудукского сельского округа Есильского района Северо-Казахстанской области не позднее, чем за десять календарных дней до дня его проведения через средства массовой информации, путем размещения печатных объявлений на информационных стендах и рассылки в социальных сетях.</w:t>
      </w:r>
    </w:p>
    <w:bookmarkEnd w:id="14"/>
    <w:bookmarkStart w:name="z3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местного сообщества в пределах села, улицы организуется акимом Бескудукского сельского округа Есильского района Северо-Казахстанской области.</w:t>
      </w:r>
    </w:p>
    <w:bookmarkEnd w:id="15"/>
    <w:bookmarkStart w:name="z3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открытием раздельного схода местного сообщества проводится регистрация присутствующих жителей соответствующего села, улицы имеющих право в нем участвовать.</w:t>
      </w:r>
    </w:p>
    <w:bookmarkEnd w:id="16"/>
    <w:bookmarkStart w:name="z3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селе, улице и имеющих право в нем участвовать.</w:t>
      </w:r>
    </w:p>
    <w:bookmarkEnd w:id="17"/>
    <w:bookmarkStart w:name="z3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местного сообщества открывается акимом Бескудукского сельского округа Есильского района Северо-Казахстанской области или уполномоченным им лицом.</w:t>
      </w:r>
    </w:p>
    <w:bookmarkEnd w:id="18"/>
    <w:bookmarkStart w:name="z4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Бескудукского сельского округа Есильского района Северо-Казахстанской области или уполномоченное им лицо.</w:t>
      </w:r>
    </w:p>
    <w:bookmarkEnd w:id="19"/>
    <w:bookmarkStart w:name="z4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bookmarkEnd w:id="20"/>
    <w:bookmarkStart w:name="z4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Кандидатуры представителей жителей села, улицы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маслихатом Есильского района Северо-Казахстанской области.</w:t>
      </w:r>
    </w:p>
    <w:bookmarkEnd w:id="21"/>
    <w:bookmarkStart w:name="z4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2"/>
    <w:bookmarkStart w:name="z4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местного сообщества ведется протокол, который подписывается председателем и секретарем и передается в аппарат акима Бескудукского сельского округа Есильского района Северо-Казахстанской области.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Северо-Казахстанской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2014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29/175</w:t>
            </w:r>
          </w:p>
        </w:tc>
      </w:tr>
    </w:tbl>
    <w:bookmarkStart w:name="z5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сел, улиц для участия в сходе местного сообщества Бескудукского сельского округа Есильского района Северо-Казахстанской области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решения маслихата Есильского района Северо-Казахстанской области от 17.03.2022 </w:t>
      </w:r>
      <w:r>
        <w:rPr>
          <w:rFonts w:ascii="Times New Roman"/>
          <w:b w:val="false"/>
          <w:i w:val="false"/>
          <w:color w:val="ff0000"/>
          <w:sz w:val="28"/>
        </w:rPr>
        <w:t>№ 17/190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пункта, улиц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(человек)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Бескудук: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Молодежная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Матросова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Абая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Жукова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Бескудук: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Бобрицкого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Королева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Космонавтов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Юбилейная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Новая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Центральная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Алабие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Тамамбай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Черуновка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