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d991" w14:textId="da9d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Волошинского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29/176. Зарегистрировано Департаментом юстиции Северо-Казахстанской области 05 мая 2014 года N 2726.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Волошинского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Волошинского сельского округа Есильского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29/176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Волошинского сельского округа Есильского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Волошинского сельского округа Есильского района Северо-Казахстанской области.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Волошинского сельского округа Есильского района Северо-Казахстанской области;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Волошинского сельского округа Есильского района Северо-Казахстанской области.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Волошинского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газеты "Есіл" и "Ишим", группы социальных сетей, посредствам телефонной связи, размещение печатных объявлений на информационных стендах.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Волошинского сельского округа Есильского района Северо-Казахстанской области.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участвовать, в соответствии с пунктом 1 статьи 39-3 Закона Республики Казахстан "О местном государственном управлении и самоуправлении в Республики Казахстан".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Волошинского сельского округа Есильского района Северо-Казахстанской области или уполномоченным им лицом.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Волошинского сельского округа Есильского района Северо-Казахстанской области или уполномоченное им лицо.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Волошинского сельского округа Есильского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17/191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29/176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Волошинского сельского округа Есильского района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10.05.2023 </w:t>
      </w:r>
      <w:r>
        <w:rPr>
          <w:rFonts w:ascii="Times New Roman"/>
          <w:b w:val="false"/>
          <w:i w:val="false"/>
          <w:color w:val="ff0000"/>
          <w:sz w:val="28"/>
        </w:rPr>
        <w:t>№ 4/57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Волошинка, в разрезе улиц: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Ивано-Петровка, в разрезе улиц: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Корабельникова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Лузинка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